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7DF7" w14:textId="0B2F734F" w:rsidR="00F27B20" w:rsidRDefault="00C01493">
      <w:pPr>
        <w:pStyle w:val="Title"/>
      </w:pPr>
      <w:r>
        <w:t xml:space="preserve">California Lawyers Foundation’s </w:t>
      </w:r>
      <w:r w:rsidR="00573479">
        <w:t>California Legal Pathways</w:t>
      </w:r>
      <w:r>
        <w:t xml:space="preserve"> Collaborative</w:t>
      </w:r>
      <w:r w:rsidR="00573479">
        <w:t xml:space="preserve"> High School Scholarship</w:t>
      </w:r>
    </w:p>
    <w:p w14:paraId="2FAB27DA" w14:textId="77777777" w:rsidR="00F27B20" w:rsidRDefault="00573479">
      <w:r>
        <w:t>Amount: $1,500</w:t>
      </w:r>
    </w:p>
    <w:p w14:paraId="542495BC" w14:textId="50630E74" w:rsidR="00F27B20" w:rsidRDefault="00573479">
      <w:r>
        <w:t xml:space="preserve">Deadline: </w:t>
      </w:r>
      <w:r w:rsidR="00CB4726">
        <w:t>May 20, 2026</w:t>
      </w:r>
    </w:p>
    <w:p w14:paraId="1A912856" w14:textId="0483DE68" w:rsidR="00F27B20" w:rsidRDefault="00573479">
      <w:r>
        <w:t xml:space="preserve">Award Date: </w:t>
      </w:r>
      <w:r w:rsidR="00CB4726">
        <w:t>TBD</w:t>
      </w:r>
    </w:p>
    <w:p w14:paraId="4DC53951" w14:textId="77777777" w:rsidR="00F27B20" w:rsidRDefault="00573479">
      <w:pPr>
        <w:pStyle w:val="Heading1"/>
      </w:pPr>
      <w:r>
        <w:t>Purpose:</w:t>
      </w:r>
    </w:p>
    <w:p w14:paraId="2234BC9B" w14:textId="30CEEE90" w:rsidR="00F27B20" w:rsidRDefault="00573479">
      <w:r>
        <w:t xml:space="preserve">The </w:t>
      </w:r>
      <w:r w:rsidR="00C01493">
        <w:t xml:space="preserve">CLF’s </w:t>
      </w:r>
      <w:r>
        <w:t>California Legal Pathways</w:t>
      </w:r>
      <w:r w:rsidR="00C01493">
        <w:t xml:space="preserve"> Collaborative</w:t>
      </w:r>
      <w:r>
        <w:t xml:space="preserve"> High School Scholarship supports high school seniors enrolled in a Law Academy affiliated with the California Legal Pathways Collaborative. This scholarship encourages students to pursue higher education and future careers in law, public service, </w:t>
      </w:r>
      <w:r w:rsidR="00C01493">
        <w:t xml:space="preserve">or criminal </w:t>
      </w:r>
      <w:r>
        <w:t>justice.</w:t>
      </w:r>
    </w:p>
    <w:p w14:paraId="5C345A87" w14:textId="77777777" w:rsidR="00F27B20" w:rsidRDefault="00573479">
      <w:pPr>
        <w:pStyle w:val="Heading1"/>
      </w:pPr>
      <w:r>
        <w:t>Eligibility Criteria:</w:t>
      </w:r>
    </w:p>
    <w:p w14:paraId="5F81CD2D" w14:textId="77777777" w:rsidR="00F27B20" w:rsidRDefault="00573479">
      <w:r>
        <w:t>Applicants must:</w:t>
      </w:r>
    </w:p>
    <w:p w14:paraId="11A912EA" w14:textId="02C18FFB" w:rsidR="00F27B20" w:rsidRDefault="00573479">
      <w:pPr>
        <w:pStyle w:val="ListBullet"/>
      </w:pPr>
      <w:r>
        <w:t>Be a current high school senior enrolled in a Law Academy that is part of the California Legal Pathways Collaborative</w:t>
      </w:r>
      <w:r w:rsidR="00C01493">
        <w:t>, on the date of the application.</w:t>
      </w:r>
    </w:p>
    <w:p w14:paraId="1E474D23" w14:textId="77777777" w:rsidR="00F27B20" w:rsidRDefault="00573479">
      <w:pPr>
        <w:pStyle w:val="ListBullet"/>
      </w:pPr>
      <w:r>
        <w:t>Plan to attend a 2-year or 4-year college or university after graduation.</w:t>
      </w:r>
    </w:p>
    <w:p w14:paraId="3066FF0C" w14:textId="77777777" w:rsidR="00F27B20" w:rsidRDefault="00573479">
      <w:pPr>
        <w:pStyle w:val="ListBullet"/>
      </w:pPr>
      <w:r>
        <w:t>Demonstrate an interest in law, public service, or criminal justice.</w:t>
      </w:r>
    </w:p>
    <w:p w14:paraId="7A534633" w14:textId="29D537DD" w:rsidR="00F27B20" w:rsidRDefault="00C01493">
      <w:pPr>
        <w:pStyle w:val="ListBullet"/>
      </w:pPr>
      <w:r>
        <w:t xml:space="preserve">Attained </w:t>
      </w:r>
      <w:r w:rsidR="00573479">
        <w:t>a minimum GPA of 2.8</w:t>
      </w:r>
      <w:r>
        <w:t xml:space="preserve"> at time of application.</w:t>
      </w:r>
    </w:p>
    <w:p w14:paraId="67B9005F" w14:textId="7FF1A68D" w:rsidR="00F27B20" w:rsidRDefault="00573479">
      <w:pPr>
        <w:pStyle w:val="ListBullet"/>
      </w:pPr>
      <w:r>
        <w:t>Be a U.S. citizen, permanent resident, or DACA recipient</w:t>
      </w:r>
      <w:r w:rsidR="00C01493">
        <w:t>, or other legal requirements of eligibility.</w:t>
      </w:r>
    </w:p>
    <w:p w14:paraId="3F502171" w14:textId="77777777" w:rsidR="00F27B20" w:rsidRDefault="00573479">
      <w:pPr>
        <w:pStyle w:val="ListBullet"/>
      </w:pPr>
      <w:r>
        <w:t>Demonstrate financial need.</w:t>
      </w:r>
    </w:p>
    <w:p w14:paraId="001FB93B" w14:textId="77777777" w:rsidR="00F27B20" w:rsidRDefault="00573479">
      <w:pPr>
        <w:pStyle w:val="Heading1"/>
      </w:pPr>
      <w:r>
        <w:t>Application Requirements:</w:t>
      </w:r>
    </w:p>
    <w:p w14:paraId="5C11C35B" w14:textId="77777777" w:rsidR="00F27B20" w:rsidRDefault="00573479">
      <w:pPr>
        <w:pStyle w:val="ListBullet"/>
      </w:pPr>
      <w:r>
        <w:t>Completed application form</w:t>
      </w:r>
    </w:p>
    <w:p w14:paraId="3080595F" w14:textId="1E2682FC" w:rsidR="00F27B20" w:rsidRDefault="00573479">
      <w:pPr>
        <w:pStyle w:val="ListBullet"/>
      </w:pPr>
      <w:r>
        <w:t>Personal statement (400–600 words): Describe your interest in the legal field</w:t>
      </w:r>
      <w:r w:rsidR="00C01493">
        <w:t xml:space="preserve"> or public service,</w:t>
      </w:r>
      <w:r>
        <w:t xml:space="preserve"> your goals, and how this scholarship will support your path.</w:t>
      </w:r>
    </w:p>
    <w:p w14:paraId="46F1552C" w14:textId="1F58FA80" w:rsidR="00F27B20" w:rsidRDefault="00C01493">
      <w:pPr>
        <w:pStyle w:val="ListBullet"/>
      </w:pPr>
      <w:r>
        <w:t>Most recent u</w:t>
      </w:r>
      <w:r w:rsidR="00573479">
        <w:t>nofficial high school transcript</w:t>
      </w:r>
    </w:p>
    <w:p w14:paraId="335D53A6" w14:textId="77777777" w:rsidR="00F27B20" w:rsidRDefault="00573479">
      <w:pPr>
        <w:pStyle w:val="ListBullet"/>
      </w:pPr>
      <w:r>
        <w:t>Letter of recommendation from a teacher, counselor, or Law Academy advisor</w:t>
      </w:r>
    </w:p>
    <w:p w14:paraId="1E5ED8E7" w14:textId="77777777" w:rsidR="00F27B20" w:rsidRDefault="00573479">
      <w:pPr>
        <w:pStyle w:val="ListBullet"/>
      </w:pPr>
      <w:r>
        <w:t>Proof of acceptance to a college or university (if available)</w:t>
      </w:r>
    </w:p>
    <w:p w14:paraId="37B3E857" w14:textId="543D5E0F" w:rsidR="00F27B20" w:rsidRDefault="00C01493">
      <w:pPr>
        <w:pStyle w:val="ListBullet"/>
      </w:pPr>
      <w:r>
        <w:t>Signed b</w:t>
      </w:r>
      <w:r w:rsidR="00573479">
        <w:t>rief financial need statement</w:t>
      </w:r>
    </w:p>
    <w:p w14:paraId="0BE523F5" w14:textId="77777777" w:rsidR="00F27B20" w:rsidRDefault="00573479">
      <w:pPr>
        <w:pStyle w:val="Heading1"/>
      </w:pPr>
      <w:r>
        <w:lastRenderedPageBreak/>
        <w:t>Selection Criteria:</w:t>
      </w:r>
    </w:p>
    <w:p w14:paraId="70A11304" w14:textId="22CA25FD" w:rsidR="00F27B20" w:rsidRDefault="00573479">
      <w:pPr>
        <w:pStyle w:val="ListBullet"/>
      </w:pPr>
      <w:r>
        <w:t>Clear interest in law</w:t>
      </w:r>
      <w:r w:rsidR="00C01493">
        <w:t>, related field or field enumerated in the requirements.</w:t>
      </w:r>
    </w:p>
    <w:p w14:paraId="6E637650" w14:textId="77777777" w:rsidR="00F27B20" w:rsidRDefault="00573479">
      <w:pPr>
        <w:pStyle w:val="ListBullet"/>
      </w:pPr>
      <w:r>
        <w:t>Academic performance and potential</w:t>
      </w:r>
    </w:p>
    <w:p w14:paraId="78BED09F" w14:textId="77777777" w:rsidR="00F27B20" w:rsidRDefault="00573479">
      <w:pPr>
        <w:pStyle w:val="ListBullet"/>
      </w:pPr>
      <w:r>
        <w:t>Financial need</w:t>
      </w:r>
    </w:p>
    <w:p w14:paraId="4B5663D0" w14:textId="77777777" w:rsidR="00F27B20" w:rsidRDefault="00573479">
      <w:pPr>
        <w:pStyle w:val="ListBullet"/>
      </w:pPr>
      <w:r>
        <w:t>Strength of personal statement and recommendation</w:t>
      </w:r>
    </w:p>
    <w:p w14:paraId="4C400CBC" w14:textId="77777777" w:rsidR="00F27B20" w:rsidRDefault="00573479">
      <w:pPr>
        <w:pStyle w:val="Heading1"/>
      </w:pPr>
      <w:r>
        <w:t>How to Apply:</w:t>
      </w:r>
    </w:p>
    <w:p w14:paraId="26DC7BBC" w14:textId="77777777" w:rsidR="002614E4" w:rsidRDefault="002614E4" w:rsidP="002614E4">
      <w:bookmarkStart w:id="0" w:name="_Hlk199243378"/>
      <w:r>
        <w:t xml:space="preserve">Applications must be submitted via </w:t>
      </w:r>
      <w:r w:rsidRPr="007358C9">
        <w:t>info@calawyersfoundation.org</w:t>
      </w:r>
      <w:r>
        <w:t>. Incomplete applications will not be considered.</w:t>
      </w:r>
    </w:p>
    <w:p w14:paraId="2D07CD45" w14:textId="7BD181F0" w:rsidR="00C01493" w:rsidRDefault="00C01493">
      <w:r>
        <w:t>Note: Final payment will be made to the school on the awardee’s behalf.</w:t>
      </w:r>
      <w:bookmarkEnd w:id="0"/>
    </w:p>
    <w:p w14:paraId="6FC6A69A" w14:textId="77777777" w:rsidR="00A30AD5" w:rsidRDefault="00A30AD5"/>
    <w:p w14:paraId="155BF832" w14:textId="77777777" w:rsidR="00A30AD5" w:rsidRDefault="00A30AD5"/>
    <w:p w14:paraId="25C6B677" w14:textId="77777777" w:rsidR="00A30AD5" w:rsidRDefault="00A30AD5"/>
    <w:p w14:paraId="27FFBAD4" w14:textId="77777777" w:rsidR="00A30AD5" w:rsidRDefault="00A30AD5"/>
    <w:p w14:paraId="11938E85" w14:textId="77777777" w:rsidR="00A30AD5" w:rsidRDefault="00A30AD5"/>
    <w:p w14:paraId="005F2D19" w14:textId="77777777" w:rsidR="00A30AD5" w:rsidRDefault="00A30AD5"/>
    <w:p w14:paraId="02FDDE7F" w14:textId="77777777" w:rsidR="00A30AD5" w:rsidRDefault="00A30AD5"/>
    <w:p w14:paraId="151F24C5" w14:textId="77777777" w:rsidR="00A30AD5" w:rsidRDefault="00A30AD5"/>
    <w:p w14:paraId="2FD94E87" w14:textId="77777777" w:rsidR="00A30AD5" w:rsidRDefault="00A30AD5"/>
    <w:p w14:paraId="0F3D0A59" w14:textId="77777777" w:rsidR="00A30AD5" w:rsidRDefault="00A30AD5"/>
    <w:p w14:paraId="50905B7D" w14:textId="77777777" w:rsidR="00A30AD5" w:rsidRDefault="00A30AD5"/>
    <w:p w14:paraId="5FA13801" w14:textId="77777777" w:rsidR="00A30AD5" w:rsidRDefault="00A30AD5"/>
    <w:p w14:paraId="45F0588E" w14:textId="77777777" w:rsidR="00A30AD5" w:rsidRDefault="00A30AD5"/>
    <w:p w14:paraId="0AEAF2B4" w14:textId="77777777" w:rsidR="00A30AD5" w:rsidRDefault="00A30AD5"/>
    <w:p w14:paraId="717B11BB" w14:textId="77777777" w:rsidR="00A30AD5" w:rsidRDefault="00A30AD5"/>
    <w:p w14:paraId="3324A1CF" w14:textId="77777777" w:rsidR="00A30AD5" w:rsidRDefault="00A30AD5"/>
    <w:p w14:paraId="4D5BECF4" w14:textId="77777777" w:rsidR="00A30AD5" w:rsidRDefault="00A30AD5"/>
    <w:p w14:paraId="0022EF44" w14:textId="77777777" w:rsidR="00A30AD5" w:rsidRDefault="00A30AD5"/>
    <w:p w14:paraId="03FED8A3" w14:textId="77777777" w:rsidR="00A30AD5" w:rsidRPr="00B81F90" w:rsidRDefault="00A30AD5" w:rsidP="00B81F90">
      <w:pPr>
        <w:jc w:val="center"/>
        <w:rPr>
          <w:rFonts w:ascii="Calibri" w:hAnsi="Calibri" w:cs="Calibri"/>
          <w:b/>
          <w:bCs/>
        </w:rPr>
      </w:pPr>
      <w:r w:rsidRPr="00B81F90">
        <w:rPr>
          <w:rFonts w:ascii="Calibri" w:hAnsi="Calibri" w:cs="Calibri"/>
          <w:b/>
          <w:bCs/>
        </w:rPr>
        <w:lastRenderedPageBreak/>
        <w:t>California Lawyers Foundation’s</w:t>
      </w:r>
    </w:p>
    <w:p w14:paraId="62C99B76" w14:textId="77777777" w:rsidR="00A30AD5" w:rsidRDefault="00A30AD5" w:rsidP="00F30103">
      <w:pPr>
        <w:pStyle w:val="Title"/>
        <w:jc w:val="center"/>
        <w:rPr>
          <w:rFonts w:ascii="Calibri" w:hAnsi="Calibri" w:cs="Calibri"/>
          <w:b/>
          <w:bCs/>
          <w:sz w:val="22"/>
          <w:szCs w:val="22"/>
        </w:rPr>
      </w:pPr>
      <w:r w:rsidRPr="00F30103">
        <w:rPr>
          <w:rFonts w:ascii="Calibri" w:hAnsi="Calibri" w:cs="Calibri"/>
          <w:b/>
          <w:bCs/>
          <w:sz w:val="22"/>
          <w:szCs w:val="22"/>
        </w:rPr>
        <w:t>California Legal Pathways Collaborative High School Scholarship</w:t>
      </w:r>
      <w:r>
        <w:rPr>
          <w:rFonts w:ascii="Calibri" w:hAnsi="Calibri" w:cs="Calibri"/>
          <w:b/>
          <w:bCs/>
          <w:sz w:val="22"/>
          <w:szCs w:val="22"/>
        </w:rPr>
        <w:t xml:space="preserve"> Application</w:t>
      </w:r>
    </w:p>
    <w:p w14:paraId="6B5DEB2F" w14:textId="77777777" w:rsidR="00A30AD5" w:rsidRPr="00F30103" w:rsidRDefault="00A30AD5" w:rsidP="00F30103"/>
    <w:p w14:paraId="0D146ACE" w14:textId="77777777" w:rsidR="00A30AD5" w:rsidRPr="00B81F90" w:rsidRDefault="00A30AD5" w:rsidP="00B81F90">
      <w:pPr>
        <w:rPr>
          <w:rFonts w:ascii="Calibri" w:hAnsi="Calibri" w:cs="Calibri"/>
        </w:rPr>
      </w:pPr>
      <w:r w:rsidRPr="00B81F90">
        <w:rPr>
          <w:rFonts w:ascii="Calibri" w:hAnsi="Calibri" w:cs="Calibri"/>
          <w:b/>
          <w:bCs/>
        </w:rPr>
        <w:t>Scholarship Amount</w:t>
      </w:r>
      <w:r w:rsidRPr="00B81F90">
        <w:rPr>
          <w:rFonts w:ascii="Calibri" w:hAnsi="Calibri" w:cs="Calibri"/>
        </w:rPr>
        <w:t>: $</w:t>
      </w:r>
      <w:r>
        <w:rPr>
          <w:rFonts w:ascii="Calibri" w:hAnsi="Calibri" w:cs="Calibri"/>
        </w:rPr>
        <w:t>1,500</w:t>
      </w:r>
      <w:r w:rsidRPr="00B81F90">
        <w:rPr>
          <w:rFonts w:ascii="Calibri" w:hAnsi="Calibri" w:cs="Calibri"/>
        </w:rPr>
        <w:br/>
      </w:r>
      <w:r w:rsidRPr="00B81F90">
        <w:rPr>
          <w:rFonts w:ascii="Calibri" w:hAnsi="Calibri" w:cs="Calibri"/>
          <w:b/>
          <w:bCs/>
        </w:rPr>
        <w:t>Deadline to Apply</w:t>
      </w:r>
      <w:r w:rsidRPr="00B81F90">
        <w:rPr>
          <w:rFonts w:ascii="Calibri" w:hAnsi="Calibri" w:cs="Calibri"/>
        </w:rPr>
        <w:t xml:space="preserve">: </w:t>
      </w:r>
      <w:r>
        <w:rPr>
          <w:rFonts w:ascii="Calibri" w:hAnsi="Calibri" w:cs="Calibri"/>
        </w:rPr>
        <w:t>May 20, 2026</w:t>
      </w:r>
      <w:r w:rsidRPr="00B81F90">
        <w:rPr>
          <w:rFonts w:ascii="Calibri" w:hAnsi="Calibri" w:cs="Calibri"/>
        </w:rPr>
        <w:br/>
      </w:r>
      <w:r w:rsidRPr="00B81F90">
        <w:rPr>
          <w:rFonts w:ascii="Calibri" w:hAnsi="Calibri" w:cs="Calibri"/>
          <w:b/>
          <w:bCs/>
        </w:rPr>
        <w:t>Award Announcement</w:t>
      </w:r>
      <w:r w:rsidRPr="00B81F90">
        <w:rPr>
          <w:rFonts w:ascii="Calibri" w:hAnsi="Calibri" w:cs="Calibri"/>
        </w:rPr>
        <w:t xml:space="preserve">: </w:t>
      </w:r>
      <w:r>
        <w:rPr>
          <w:rFonts w:ascii="Calibri" w:hAnsi="Calibri" w:cs="Calibri"/>
        </w:rPr>
        <w:t>TBD</w:t>
      </w:r>
    </w:p>
    <w:p w14:paraId="635216B5" w14:textId="77777777" w:rsidR="00A30AD5" w:rsidRPr="00B81F90" w:rsidRDefault="00A30AD5" w:rsidP="00B81F90">
      <w:pPr>
        <w:rPr>
          <w:rFonts w:ascii="Calibri" w:hAnsi="Calibri" w:cs="Calibri"/>
        </w:rPr>
      </w:pPr>
      <w:r>
        <w:rPr>
          <w:rFonts w:ascii="Calibri" w:hAnsi="Calibri" w:cs="Calibri"/>
        </w:rPr>
        <w:pict w14:anchorId="0CD08FD8">
          <v:rect id="_x0000_i1025" style="width:0;height:1.5pt" o:hralign="center" o:hrstd="t" o:hr="t" fillcolor="#a0a0a0" stroked="f"/>
        </w:pict>
      </w:r>
    </w:p>
    <w:p w14:paraId="5F3E0E98" w14:textId="77777777" w:rsidR="00A30AD5" w:rsidRPr="00B81F90" w:rsidRDefault="00A30AD5" w:rsidP="00B81F90">
      <w:pPr>
        <w:rPr>
          <w:rFonts w:ascii="Calibri" w:hAnsi="Calibri" w:cs="Calibri"/>
          <w:b/>
          <w:bCs/>
        </w:rPr>
      </w:pPr>
      <w:r w:rsidRPr="00B81F90">
        <w:rPr>
          <w:rFonts w:ascii="Calibri" w:hAnsi="Calibri" w:cs="Calibri"/>
          <w:b/>
          <w:bCs/>
        </w:rPr>
        <w:t>Applicant Information</w:t>
      </w:r>
    </w:p>
    <w:p w14:paraId="6AC2CC2F" w14:textId="77777777" w:rsidR="00A30AD5" w:rsidRPr="00B81F90" w:rsidRDefault="00A30AD5" w:rsidP="00B81F90">
      <w:pPr>
        <w:rPr>
          <w:rFonts w:ascii="Calibri" w:hAnsi="Calibri" w:cs="Calibri"/>
        </w:rPr>
      </w:pPr>
      <w:r w:rsidRPr="00B81F90">
        <w:rPr>
          <w:rFonts w:ascii="Calibri" w:hAnsi="Calibri" w:cs="Calibri"/>
          <w:b/>
          <w:bCs/>
        </w:rPr>
        <w:t>Full Name:</w:t>
      </w:r>
      <w:r w:rsidRPr="00B81F90">
        <w:rPr>
          <w:rFonts w:ascii="Calibri" w:hAnsi="Calibri" w:cs="Calibri"/>
        </w:rPr>
        <w:t xml:space="preserve"> ______________________________________</w:t>
      </w:r>
      <w:r w:rsidRPr="00B81F90">
        <w:rPr>
          <w:rFonts w:ascii="Calibri" w:hAnsi="Calibri" w:cs="Calibri"/>
        </w:rPr>
        <w:br/>
      </w:r>
      <w:r w:rsidRPr="00B81F90">
        <w:rPr>
          <w:rFonts w:ascii="Calibri" w:hAnsi="Calibri" w:cs="Calibri"/>
          <w:b/>
          <w:bCs/>
        </w:rPr>
        <w:t>Date of Birth:</w:t>
      </w:r>
      <w:r w:rsidRPr="00B81F90">
        <w:rPr>
          <w:rFonts w:ascii="Calibri" w:hAnsi="Calibri" w:cs="Calibri"/>
        </w:rPr>
        <w:t xml:space="preserve"> ____________________________________</w:t>
      </w:r>
      <w:r w:rsidRPr="00B81F90">
        <w:rPr>
          <w:rFonts w:ascii="Calibri" w:hAnsi="Calibri" w:cs="Calibri"/>
        </w:rPr>
        <w:br/>
      </w:r>
      <w:r w:rsidRPr="00B81F90">
        <w:rPr>
          <w:rFonts w:ascii="Calibri" w:hAnsi="Calibri" w:cs="Calibri"/>
          <w:b/>
          <w:bCs/>
        </w:rPr>
        <w:t>Permanent Address:</w:t>
      </w:r>
      <w:r w:rsidRPr="00B81F90">
        <w:rPr>
          <w:rFonts w:ascii="Calibri" w:hAnsi="Calibri" w:cs="Calibri"/>
        </w:rPr>
        <w:t xml:space="preserve"> _______________________________</w:t>
      </w:r>
    </w:p>
    <w:p w14:paraId="4E2027A7" w14:textId="77777777" w:rsidR="00A30AD5" w:rsidRPr="00B81F90" w:rsidRDefault="00A30AD5" w:rsidP="00B81F90">
      <w:pPr>
        <w:rPr>
          <w:rFonts w:ascii="Calibri" w:hAnsi="Calibri" w:cs="Calibri"/>
        </w:rPr>
      </w:pPr>
      <w:r>
        <w:rPr>
          <w:rFonts w:ascii="Calibri" w:hAnsi="Calibri" w:cs="Calibri"/>
        </w:rPr>
        <w:pict w14:anchorId="382B1248">
          <v:rect id="_x0000_i1026" style="width:0;height:1.5pt" o:hralign="center" o:hrstd="t" o:hr="t" fillcolor="#a0a0a0" stroked="f"/>
        </w:pict>
      </w:r>
    </w:p>
    <w:p w14:paraId="429DFFD1" w14:textId="77777777" w:rsidR="00A30AD5" w:rsidRPr="00B81F90" w:rsidRDefault="00A30AD5" w:rsidP="00B81F90">
      <w:pPr>
        <w:rPr>
          <w:rFonts w:ascii="Calibri" w:hAnsi="Calibri" w:cs="Calibri"/>
        </w:rPr>
      </w:pPr>
      <w:r w:rsidRPr="00B81F90">
        <w:rPr>
          <w:rFonts w:ascii="Calibri" w:hAnsi="Calibri" w:cs="Calibri"/>
          <w:b/>
          <w:bCs/>
        </w:rPr>
        <w:t>Phone Number:</w:t>
      </w:r>
      <w:r w:rsidRPr="00B81F90">
        <w:rPr>
          <w:rFonts w:ascii="Calibri" w:hAnsi="Calibri" w:cs="Calibri"/>
        </w:rPr>
        <w:t xml:space="preserve"> ___________________________________</w:t>
      </w:r>
      <w:r w:rsidRPr="00B81F90">
        <w:rPr>
          <w:rFonts w:ascii="Calibri" w:hAnsi="Calibri" w:cs="Calibri"/>
        </w:rPr>
        <w:br/>
      </w:r>
      <w:r w:rsidRPr="00B81F90">
        <w:rPr>
          <w:rFonts w:ascii="Calibri" w:hAnsi="Calibri" w:cs="Calibri"/>
          <w:b/>
          <w:bCs/>
        </w:rPr>
        <w:t>Email Address:</w:t>
      </w:r>
      <w:r w:rsidRPr="00B81F90">
        <w:rPr>
          <w:rFonts w:ascii="Calibri" w:hAnsi="Calibri" w:cs="Calibri"/>
        </w:rPr>
        <w:t xml:space="preserve"> ___________________________________</w:t>
      </w:r>
    </w:p>
    <w:p w14:paraId="426BE013" w14:textId="77777777" w:rsidR="00A30AD5" w:rsidRPr="00B81F90" w:rsidRDefault="00A30AD5" w:rsidP="00B81F90">
      <w:pPr>
        <w:rPr>
          <w:rFonts w:ascii="Calibri" w:hAnsi="Calibri" w:cs="Calibri"/>
        </w:rPr>
      </w:pPr>
      <w:r>
        <w:rPr>
          <w:rFonts w:ascii="Calibri" w:hAnsi="Calibri" w:cs="Calibri"/>
        </w:rPr>
        <w:pict w14:anchorId="67693290">
          <v:rect id="_x0000_i1027" style="width:0;height:1.5pt" o:hralign="center" o:hrstd="t" o:hr="t" fillcolor="#a0a0a0" stroked="f"/>
        </w:pict>
      </w:r>
    </w:p>
    <w:p w14:paraId="3F800900" w14:textId="77777777" w:rsidR="00A30AD5" w:rsidRDefault="00A30AD5" w:rsidP="00B81F90">
      <w:pPr>
        <w:rPr>
          <w:rFonts w:ascii="Calibri" w:hAnsi="Calibri" w:cs="Calibri"/>
          <w:b/>
          <w:bCs/>
        </w:rPr>
      </w:pPr>
      <w:r w:rsidRPr="00B81F90">
        <w:rPr>
          <w:rFonts w:ascii="Calibri" w:hAnsi="Calibri" w:cs="Calibri"/>
          <w:b/>
          <w:bCs/>
        </w:rPr>
        <w:t>Academic Information</w:t>
      </w:r>
    </w:p>
    <w:p w14:paraId="2DE62582" w14:textId="77777777" w:rsidR="00A30AD5" w:rsidRPr="00422253" w:rsidRDefault="00A30AD5" w:rsidP="005F52E6">
      <w:pPr>
        <w:rPr>
          <w:rFonts w:ascii="Calibri" w:hAnsi="Calibri" w:cs="Calibri"/>
        </w:rPr>
      </w:pPr>
      <w:r w:rsidRPr="00422253">
        <w:rPr>
          <w:rFonts w:ascii="Calibri" w:hAnsi="Calibri" w:cs="Calibri"/>
          <w:b/>
          <w:bCs/>
        </w:rPr>
        <w:t>High School Name:</w:t>
      </w:r>
      <w:r w:rsidRPr="00422253">
        <w:rPr>
          <w:rFonts w:ascii="Calibri" w:hAnsi="Calibri" w:cs="Calibri"/>
        </w:rPr>
        <w:t xml:space="preserve"> __________________________________________</w:t>
      </w:r>
      <w:r w:rsidRPr="00422253">
        <w:rPr>
          <w:rFonts w:ascii="Calibri" w:hAnsi="Calibri" w:cs="Calibri"/>
        </w:rPr>
        <w:br/>
      </w:r>
      <w:r w:rsidRPr="00422253">
        <w:rPr>
          <w:rFonts w:ascii="Calibri" w:hAnsi="Calibri" w:cs="Calibri"/>
          <w:b/>
          <w:bCs/>
        </w:rPr>
        <w:t>High School Address:</w:t>
      </w:r>
      <w:r w:rsidRPr="00422253">
        <w:rPr>
          <w:rFonts w:ascii="Calibri" w:hAnsi="Calibri" w:cs="Calibri"/>
        </w:rPr>
        <w:t xml:space="preserve"> ________________________________________</w:t>
      </w:r>
      <w:r w:rsidRPr="00422253">
        <w:rPr>
          <w:rFonts w:ascii="Calibri" w:hAnsi="Calibri" w:cs="Calibri"/>
        </w:rPr>
        <w:br/>
        <w:t>City: ___________________________ State: _______ Zip: ____________</w:t>
      </w:r>
    </w:p>
    <w:p w14:paraId="7139C444" w14:textId="77777777" w:rsidR="00A30AD5" w:rsidRPr="00422253" w:rsidRDefault="00A30AD5" w:rsidP="005F52E6">
      <w:pPr>
        <w:rPr>
          <w:rFonts w:ascii="Calibri" w:hAnsi="Calibri" w:cs="Calibri"/>
        </w:rPr>
      </w:pPr>
      <w:r w:rsidRPr="00422253">
        <w:rPr>
          <w:rFonts w:ascii="Calibri" w:hAnsi="Calibri" w:cs="Calibri"/>
          <w:b/>
          <w:bCs/>
        </w:rPr>
        <w:t>Law Academy Program Name:</w:t>
      </w:r>
      <w:r w:rsidRPr="00422253">
        <w:rPr>
          <w:rFonts w:ascii="Calibri" w:hAnsi="Calibri" w:cs="Calibri"/>
        </w:rPr>
        <w:t xml:space="preserve"> ______________________</w:t>
      </w:r>
      <w:r w:rsidRPr="00422253">
        <w:rPr>
          <w:rFonts w:ascii="Calibri" w:hAnsi="Calibri" w:cs="Calibri"/>
        </w:rPr>
        <w:br/>
      </w:r>
      <w:r w:rsidRPr="00422253">
        <w:rPr>
          <w:rFonts w:ascii="Calibri" w:hAnsi="Calibri" w:cs="Calibri"/>
          <w:b/>
          <w:bCs/>
        </w:rPr>
        <w:t>Expected Graduation Date:</w:t>
      </w:r>
      <w:r w:rsidRPr="00422253">
        <w:rPr>
          <w:rFonts w:ascii="Calibri" w:hAnsi="Calibri" w:cs="Calibri"/>
        </w:rPr>
        <w:t xml:space="preserve"> __________________________</w:t>
      </w:r>
      <w:r w:rsidRPr="00422253">
        <w:rPr>
          <w:rFonts w:ascii="Calibri" w:hAnsi="Calibri" w:cs="Calibri"/>
        </w:rPr>
        <w:br/>
      </w:r>
      <w:r w:rsidRPr="00422253">
        <w:rPr>
          <w:rFonts w:ascii="Calibri" w:hAnsi="Calibri" w:cs="Calibri"/>
          <w:b/>
          <w:bCs/>
        </w:rPr>
        <w:t>Cumulative GPA (minimum 2.8):</w:t>
      </w:r>
      <w:r w:rsidRPr="00422253">
        <w:rPr>
          <w:rFonts w:ascii="Calibri" w:hAnsi="Calibri" w:cs="Calibri"/>
        </w:rPr>
        <w:t xml:space="preserve"> ___________ (Attach transcript)</w:t>
      </w:r>
    </w:p>
    <w:p w14:paraId="502B4EF3" w14:textId="77777777" w:rsidR="00A30AD5" w:rsidRPr="00422253" w:rsidRDefault="00A30AD5" w:rsidP="005F52E6">
      <w:pPr>
        <w:rPr>
          <w:rFonts w:ascii="Calibri" w:hAnsi="Calibri" w:cs="Calibri"/>
        </w:rPr>
      </w:pPr>
      <w:r w:rsidRPr="00422253">
        <w:rPr>
          <w:rFonts w:ascii="Calibri" w:hAnsi="Calibri" w:cs="Calibri"/>
          <w:b/>
          <w:bCs/>
        </w:rPr>
        <w:t>College/University You Plan to Attend (if known):</w:t>
      </w:r>
    </w:p>
    <w:p w14:paraId="2880AFFF" w14:textId="77777777" w:rsidR="00A30AD5" w:rsidRPr="00422253" w:rsidRDefault="00A30AD5" w:rsidP="005F52E6">
      <w:pPr>
        <w:rPr>
          <w:rFonts w:ascii="Calibri" w:hAnsi="Calibri" w:cs="Calibri"/>
        </w:rPr>
      </w:pPr>
      <w:r>
        <w:rPr>
          <w:rFonts w:ascii="Calibri" w:hAnsi="Calibri" w:cs="Calibri"/>
        </w:rPr>
        <w:pict w14:anchorId="49C5B96B">
          <v:rect id="_x0000_i1028" style="width:0;height:1.5pt" o:hralign="center" o:hrstd="t" o:hr="t" fillcolor="#a0a0a0" stroked="f"/>
        </w:pict>
      </w:r>
    </w:p>
    <w:p w14:paraId="6BEC9CCE" w14:textId="77777777" w:rsidR="00A30AD5" w:rsidRPr="00422253" w:rsidRDefault="00A30AD5" w:rsidP="005F52E6">
      <w:pPr>
        <w:rPr>
          <w:rFonts w:ascii="Calibri" w:hAnsi="Calibri" w:cs="Calibri"/>
        </w:rPr>
      </w:pPr>
      <w:r w:rsidRPr="00422253">
        <w:rPr>
          <w:rFonts w:ascii="Calibri" w:hAnsi="Calibri" w:cs="Calibri"/>
          <w:b/>
          <w:bCs/>
        </w:rPr>
        <w:t>Accepted?</w:t>
      </w:r>
      <w:r w:rsidRPr="00422253">
        <w:rPr>
          <w:rFonts w:ascii="Calibri" w:hAnsi="Calibri" w:cs="Calibri"/>
        </w:rPr>
        <w:t xml:space="preserve"> </w:t>
      </w:r>
      <w:r w:rsidRPr="00422253">
        <w:rPr>
          <w:rFonts w:ascii="Segoe UI Symbol" w:hAnsi="Segoe UI Symbol" w:cs="Segoe UI Symbol"/>
        </w:rPr>
        <w:t>☐</w:t>
      </w:r>
      <w:r w:rsidRPr="00422253">
        <w:rPr>
          <w:rFonts w:ascii="Calibri" w:hAnsi="Calibri" w:cs="Calibri"/>
        </w:rPr>
        <w:t xml:space="preserve"> Yes </w:t>
      </w:r>
      <w:r w:rsidRPr="00422253">
        <w:rPr>
          <w:rFonts w:ascii="Segoe UI Symbol" w:hAnsi="Segoe UI Symbol" w:cs="Segoe UI Symbol"/>
        </w:rPr>
        <w:t>☐</w:t>
      </w:r>
      <w:r w:rsidRPr="00422253">
        <w:rPr>
          <w:rFonts w:ascii="Calibri" w:hAnsi="Calibri" w:cs="Calibri"/>
        </w:rPr>
        <w:t xml:space="preserve"> No (Attach proof of acceptance if available)</w:t>
      </w:r>
    </w:p>
    <w:p w14:paraId="6F487C80" w14:textId="77777777" w:rsidR="00A30AD5" w:rsidRPr="00B81F90" w:rsidRDefault="00A30AD5" w:rsidP="00B81F90">
      <w:pPr>
        <w:rPr>
          <w:rFonts w:ascii="Calibri" w:hAnsi="Calibri" w:cs="Calibri"/>
        </w:rPr>
      </w:pPr>
      <w:r w:rsidRPr="00B81F90">
        <w:rPr>
          <w:rFonts w:ascii="Calibri" w:hAnsi="Calibri" w:cs="Calibri"/>
          <w:b/>
          <w:bCs/>
        </w:rPr>
        <w:t>Intended Major:</w:t>
      </w:r>
      <w:r w:rsidRPr="00B81F90">
        <w:rPr>
          <w:rFonts w:ascii="Calibri" w:hAnsi="Calibri" w:cs="Calibri"/>
        </w:rPr>
        <w:t xml:space="preserve"> ___________________________________</w:t>
      </w:r>
      <w:r w:rsidRPr="00B81F90">
        <w:rPr>
          <w:rFonts w:ascii="Calibri" w:hAnsi="Calibri" w:cs="Calibri"/>
        </w:rPr>
        <w:br/>
      </w:r>
      <w:r>
        <w:rPr>
          <w:rFonts w:ascii="Calibri" w:hAnsi="Calibri" w:cs="Calibri"/>
        </w:rPr>
        <w:pict w14:anchorId="4167286B">
          <v:rect id="_x0000_i1029" style="width:0;height:1.5pt" o:hralign="center" o:hrstd="t" o:hr="t" fillcolor="#a0a0a0" stroked="f"/>
        </w:pict>
      </w:r>
    </w:p>
    <w:p w14:paraId="4ADD2978" w14:textId="77777777" w:rsidR="00A30AD5" w:rsidRPr="00B81F90" w:rsidRDefault="00A30AD5" w:rsidP="00B81F90">
      <w:pPr>
        <w:rPr>
          <w:rFonts w:ascii="Calibri" w:hAnsi="Calibri" w:cs="Calibri"/>
          <w:b/>
          <w:bCs/>
        </w:rPr>
      </w:pPr>
      <w:r w:rsidRPr="00B81F90">
        <w:rPr>
          <w:rFonts w:ascii="Calibri" w:hAnsi="Calibri" w:cs="Calibri"/>
          <w:b/>
          <w:bCs/>
        </w:rPr>
        <w:t>Citizenship Status</w:t>
      </w:r>
    </w:p>
    <w:p w14:paraId="218CBAE2" w14:textId="77777777" w:rsidR="00A30AD5" w:rsidRPr="00B81F90" w:rsidRDefault="00A30AD5" w:rsidP="00B81F90">
      <w:pPr>
        <w:rPr>
          <w:rFonts w:ascii="Calibri" w:hAnsi="Calibri" w:cs="Calibri"/>
        </w:rPr>
      </w:pPr>
      <w:r w:rsidRPr="00B81F90">
        <w:rPr>
          <w:rFonts w:ascii="Segoe UI Symbol" w:hAnsi="Segoe UI Symbol" w:cs="Segoe UI Symbol"/>
        </w:rPr>
        <w:lastRenderedPageBreak/>
        <w:t>☐</w:t>
      </w:r>
      <w:r w:rsidRPr="00B81F90">
        <w:rPr>
          <w:rFonts w:ascii="Calibri" w:hAnsi="Calibri" w:cs="Calibri"/>
        </w:rPr>
        <w:t xml:space="preserve"> U.S. Citizen</w:t>
      </w:r>
      <w:r w:rsidRPr="00B81F90">
        <w:rPr>
          <w:rFonts w:ascii="Calibri" w:hAnsi="Calibri" w:cs="Calibri"/>
        </w:rPr>
        <w:br/>
      </w:r>
      <w:r w:rsidRPr="00B81F90">
        <w:rPr>
          <w:rFonts w:ascii="Segoe UI Symbol" w:hAnsi="Segoe UI Symbol" w:cs="Segoe UI Symbol"/>
        </w:rPr>
        <w:t>☐</w:t>
      </w:r>
      <w:r w:rsidRPr="00B81F90">
        <w:rPr>
          <w:rFonts w:ascii="Calibri" w:hAnsi="Calibri" w:cs="Calibri"/>
        </w:rPr>
        <w:t xml:space="preserve"> Permanent Resident</w:t>
      </w:r>
      <w:r w:rsidRPr="00B81F90">
        <w:rPr>
          <w:rFonts w:ascii="Calibri" w:hAnsi="Calibri" w:cs="Calibri"/>
        </w:rPr>
        <w:br/>
      </w:r>
      <w:r w:rsidRPr="00B81F90">
        <w:rPr>
          <w:rFonts w:ascii="Segoe UI Symbol" w:hAnsi="Segoe UI Symbol" w:cs="Segoe UI Symbol"/>
        </w:rPr>
        <w:t>☐</w:t>
      </w:r>
      <w:r w:rsidRPr="00B81F90">
        <w:rPr>
          <w:rFonts w:ascii="Calibri" w:hAnsi="Calibri" w:cs="Calibri"/>
        </w:rPr>
        <w:t xml:space="preserve"> DACA Recipient</w:t>
      </w:r>
      <w:r w:rsidRPr="00B81F90">
        <w:rPr>
          <w:rFonts w:ascii="Calibri" w:hAnsi="Calibri" w:cs="Calibri"/>
        </w:rPr>
        <w:br/>
      </w:r>
      <w:r w:rsidRPr="00B81F90">
        <w:rPr>
          <w:rFonts w:ascii="Segoe UI Symbol" w:hAnsi="Segoe UI Symbol" w:cs="Segoe UI Symbol"/>
        </w:rPr>
        <w:t>☐</w:t>
      </w:r>
      <w:r w:rsidRPr="00B81F90">
        <w:rPr>
          <w:rFonts w:ascii="Calibri" w:hAnsi="Calibri" w:cs="Calibri"/>
        </w:rPr>
        <w:t xml:space="preserve"> Other: _______________________________</w:t>
      </w:r>
    </w:p>
    <w:p w14:paraId="2EEA4539" w14:textId="77777777" w:rsidR="00A30AD5" w:rsidRPr="005F52E6" w:rsidRDefault="00A30AD5" w:rsidP="00B81F90">
      <w:pPr>
        <w:rPr>
          <w:rFonts w:ascii="Calibri" w:hAnsi="Calibri" w:cs="Calibri"/>
        </w:rPr>
      </w:pPr>
      <w:r>
        <w:rPr>
          <w:rFonts w:ascii="Calibri" w:hAnsi="Calibri" w:cs="Calibri"/>
        </w:rPr>
        <w:pict w14:anchorId="2D8675F3">
          <v:rect id="_x0000_i1030" style="width:0;height:1.5pt" o:hralign="center" o:hrstd="t" o:hr="t" fillcolor="#a0a0a0" stroked="f"/>
        </w:pict>
      </w:r>
    </w:p>
    <w:p w14:paraId="6C6E5C5E" w14:textId="77777777" w:rsidR="00A30AD5" w:rsidRPr="00B81F90" w:rsidRDefault="00A30AD5" w:rsidP="00B81F90">
      <w:pPr>
        <w:rPr>
          <w:rFonts w:ascii="Calibri" w:hAnsi="Calibri" w:cs="Calibri"/>
          <w:b/>
          <w:bCs/>
        </w:rPr>
      </w:pPr>
      <w:r w:rsidRPr="00B81F90">
        <w:rPr>
          <w:rFonts w:ascii="Calibri" w:hAnsi="Calibri" w:cs="Calibri"/>
          <w:b/>
          <w:bCs/>
        </w:rPr>
        <w:t>Required Attachments</w:t>
      </w:r>
    </w:p>
    <w:p w14:paraId="60DA78FC" w14:textId="77777777" w:rsidR="00A30AD5" w:rsidRPr="00B81F90" w:rsidRDefault="00A30AD5" w:rsidP="00B81F90">
      <w:pPr>
        <w:rPr>
          <w:rFonts w:ascii="Calibri" w:hAnsi="Calibri" w:cs="Calibri"/>
        </w:rPr>
      </w:pPr>
      <w:r w:rsidRPr="00B81F90">
        <w:rPr>
          <w:rFonts w:ascii="Calibri" w:hAnsi="Calibri" w:cs="Calibri"/>
        </w:rPr>
        <w:t>Please ensure all documents are attached to your application email:</w:t>
      </w:r>
    </w:p>
    <w:p w14:paraId="386038AF" w14:textId="77777777" w:rsidR="00A30AD5" w:rsidRPr="00B81F90" w:rsidRDefault="00A30AD5" w:rsidP="00B81F90">
      <w:pPr>
        <w:rPr>
          <w:rFonts w:ascii="Calibri" w:hAnsi="Calibri" w:cs="Calibri"/>
        </w:rPr>
      </w:pPr>
      <w:r w:rsidRPr="00B81F90">
        <w:rPr>
          <w:rFonts w:ascii="Segoe UI Emoji" w:hAnsi="Segoe UI Emoji" w:cs="Segoe UI Emoji"/>
        </w:rPr>
        <w:t>✅</w:t>
      </w:r>
      <w:r w:rsidRPr="00B81F90">
        <w:rPr>
          <w:rFonts w:ascii="Calibri" w:hAnsi="Calibri" w:cs="Calibri"/>
        </w:rPr>
        <w:t xml:space="preserve"> </w:t>
      </w:r>
      <w:r w:rsidRPr="00B81F90">
        <w:rPr>
          <w:rFonts w:ascii="Calibri" w:hAnsi="Calibri" w:cs="Calibri"/>
          <w:b/>
          <w:bCs/>
        </w:rPr>
        <w:t>Personal Statement</w:t>
      </w:r>
      <w:r w:rsidRPr="00B81F90">
        <w:rPr>
          <w:rFonts w:ascii="Calibri" w:hAnsi="Calibri" w:cs="Calibri"/>
        </w:rPr>
        <w:t xml:space="preserve"> (500–750 words):</w:t>
      </w:r>
      <w:r w:rsidRPr="00B81F90">
        <w:rPr>
          <w:rFonts w:ascii="Calibri" w:hAnsi="Calibri" w:cs="Calibri"/>
        </w:rPr>
        <w:br/>
        <w:t>Explain your interest in law and how this scholarship will support your academic goals.</w:t>
      </w:r>
    </w:p>
    <w:p w14:paraId="5E6B62F2" w14:textId="77777777" w:rsidR="00A30AD5" w:rsidRPr="00B81F90" w:rsidRDefault="00A30AD5" w:rsidP="00B81F90">
      <w:pPr>
        <w:rPr>
          <w:rFonts w:ascii="Calibri" w:hAnsi="Calibri" w:cs="Calibri"/>
        </w:rPr>
      </w:pPr>
      <w:r w:rsidRPr="00B81F90">
        <w:rPr>
          <w:rFonts w:ascii="Segoe UI Emoji" w:hAnsi="Segoe UI Emoji" w:cs="Segoe UI Emoji"/>
        </w:rPr>
        <w:t>✅</w:t>
      </w:r>
      <w:r w:rsidRPr="00B81F90">
        <w:rPr>
          <w:rFonts w:ascii="Calibri" w:hAnsi="Calibri" w:cs="Calibri"/>
        </w:rPr>
        <w:t xml:space="preserve"> </w:t>
      </w:r>
      <w:r w:rsidRPr="00B81F90">
        <w:rPr>
          <w:rFonts w:ascii="Calibri" w:hAnsi="Calibri" w:cs="Calibri"/>
          <w:b/>
          <w:bCs/>
        </w:rPr>
        <w:t>Unofficial High School Transcript</w:t>
      </w:r>
    </w:p>
    <w:p w14:paraId="58BFC1CB" w14:textId="77777777" w:rsidR="00A30AD5" w:rsidRPr="00B81F90" w:rsidRDefault="00A30AD5" w:rsidP="00B81F90">
      <w:pPr>
        <w:rPr>
          <w:rFonts w:ascii="Calibri" w:hAnsi="Calibri" w:cs="Calibri"/>
        </w:rPr>
      </w:pPr>
      <w:r w:rsidRPr="00B81F90">
        <w:rPr>
          <w:rFonts w:ascii="Segoe UI Emoji" w:hAnsi="Segoe UI Emoji" w:cs="Segoe UI Emoji"/>
        </w:rPr>
        <w:t>✅</w:t>
      </w:r>
      <w:r w:rsidRPr="00B81F90">
        <w:rPr>
          <w:rFonts w:ascii="Calibri" w:hAnsi="Calibri" w:cs="Calibri"/>
        </w:rPr>
        <w:t xml:space="preserve"> </w:t>
      </w:r>
      <w:r w:rsidRPr="00B81F90">
        <w:rPr>
          <w:rFonts w:ascii="Calibri" w:hAnsi="Calibri" w:cs="Calibri"/>
          <w:b/>
          <w:bCs/>
        </w:rPr>
        <w:t>Letter of Recommendation</w:t>
      </w:r>
      <w:r w:rsidRPr="00B81F90">
        <w:rPr>
          <w:rFonts w:ascii="Calibri" w:hAnsi="Calibri" w:cs="Calibri"/>
        </w:rPr>
        <w:br/>
        <w:t>(From a teacher, mentor, or community leader)</w:t>
      </w:r>
    </w:p>
    <w:p w14:paraId="4F7A6774" w14:textId="77777777" w:rsidR="00A30AD5" w:rsidRPr="00B81F90" w:rsidRDefault="00A30AD5" w:rsidP="00B81F90">
      <w:pPr>
        <w:rPr>
          <w:rFonts w:ascii="Calibri" w:hAnsi="Calibri" w:cs="Calibri"/>
        </w:rPr>
      </w:pPr>
      <w:r w:rsidRPr="00B81F90">
        <w:rPr>
          <w:rFonts w:ascii="Segoe UI Emoji" w:hAnsi="Segoe UI Emoji" w:cs="Segoe UI Emoji"/>
        </w:rPr>
        <w:t>✅</w:t>
      </w:r>
      <w:r w:rsidRPr="00B81F90">
        <w:rPr>
          <w:rFonts w:ascii="Calibri" w:hAnsi="Calibri" w:cs="Calibri"/>
        </w:rPr>
        <w:t xml:space="preserve"> </w:t>
      </w:r>
      <w:r w:rsidRPr="00B81F90">
        <w:rPr>
          <w:rFonts w:ascii="Calibri" w:hAnsi="Calibri" w:cs="Calibri"/>
          <w:b/>
          <w:bCs/>
        </w:rPr>
        <w:t>Proof of Undergraduate Acceptance</w:t>
      </w:r>
      <w:r>
        <w:rPr>
          <w:rFonts w:ascii="Calibri" w:hAnsi="Calibri" w:cs="Calibri"/>
          <w:b/>
          <w:bCs/>
        </w:rPr>
        <w:t xml:space="preserve"> (if available)</w:t>
      </w:r>
    </w:p>
    <w:p w14:paraId="25DFBDC3" w14:textId="77777777" w:rsidR="00A30AD5" w:rsidRPr="00B81F90" w:rsidRDefault="00A30AD5" w:rsidP="00B81F90">
      <w:pPr>
        <w:rPr>
          <w:rFonts w:ascii="Calibri" w:hAnsi="Calibri" w:cs="Calibri"/>
        </w:rPr>
      </w:pPr>
      <w:r w:rsidRPr="00B81F90">
        <w:rPr>
          <w:rFonts w:ascii="Segoe UI Emoji" w:hAnsi="Segoe UI Emoji" w:cs="Segoe UI Emoji"/>
        </w:rPr>
        <w:t>✅</w:t>
      </w:r>
      <w:r w:rsidRPr="00B81F90">
        <w:rPr>
          <w:rFonts w:ascii="Calibri" w:hAnsi="Calibri" w:cs="Calibri"/>
        </w:rPr>
        <w:t xml:space="preserve"> </w:t>
      </w:r>
      <w:r w:rsidRPr="00B81F90">
        <w:rPr>
          <w:rFonts w:ascii="Calibri" w:hAnsi="Calibri" w:cs="Calibri"/>
          <w:b/>
          <w:bCs/>
        </w:rPr>
        <w:t>Financial Need Documentation</w:t>
      </w:r>
      <w:r w:rsidRPr="00B81F90">
        <w:rPr>
          <w:rFonts w:ascii="Calibri" w:hAnsi="Calibri" w:cs="Calibri"/>
        </w:rPr>
        <w:br/>
        <w:t xml:space="preserve">(FAFSA Student Aid Report </w:t>
      </w:r>
      <w:r w:rsidRPr="00B81F90">
        <w:rPr>
          <w:rFonts w:ascii="Calibri" w:hAnsi="Calibri" w:cs="Calibri"/>
          <w:b/>
          <w:bCs/>
        </w:rPr>
        <w:t>or</w:t>
      </w:r>
      <w:r w:rsidRPr="00B81F90">
        <w:rPr>
          <w:rFonts w:ascii="Calibri" w:hAnsi="Calibri" w:cs="Calibri"/>
        </w:rPr>
        <w:t xml:space="preserve"> a detailed Personal Statement explaining your financial situation)</w:t>
      </w:r>
    </w:p>
    <w:p w14:paraId="137F958B" w14:textId="77777777" w:rsidR="00A30AD5" w:rsidRPr="00B81F90" w:rsidRDefault="00A30AD5" w:rsidP="00B81F90">
      <w:pPr>
        <w:rPr>
          <w:rFonts w:ascii="Calibri" w:hAnsi="Calibri" w:cs="Calibri"/>
        </w:rPr>
      </w:pPr>
      <w:r>
        <w:rPr>
          <w:rFonts w:ascii="Calibri" w:hAnsi="Calibri" w:cs="Calibri"/>
        </w:rPr>
        <w:pict w14:anchorId="1A67C665">
          <v:rect id="_x0000_i1031" style="width:0;height:1.5pt" o:hralign="center" o:hrstd="t" o:hr="t" fillcolor="#a0a0a0" stroked="f"/>
        </w:pict>
      </w:r>
    </w:p>
    <w:p w14:paraId="2098B5B6" w14:textId="77777777" w:rsidR="00A30AD5" w:rsidRPr="00B81F90" w:rsidRDefault="00A30AD5" w:rsidP="00B81F90">
      <w:pPr>
        <w:rPr>
          <w:rFonts w:ascii="Calibri" w:hAnsi="Calibri" w:cs="Calibri"/>
          <w:b/>
          <w:bCs/>
        </w:rPr>
      </w:pPr>
      <w:r w:rsidRPr="00B81F90">
        <w:rPr>
          <w:rFonts w:ascii="Calibri" w:hAnsi="Calibri" w:cs="Calibri"/>
          <w:b/>
          <w:bCs/>
        </w:rPr>
        <w:t>Personal Statement Checklist (</w:t>
      </w:r>
      <w:r>
        <w:rPr>
          <w:rFonts w:ascii="Calibri" w:hAnsi="Calibri" w:cs="Calibri"/>
          <w:b/>
          <w:bCs/>
        </w:rPr>
        <w:t>400-600</w:t>
      </w:r>
      <w:r w:rsidRPr="00B81F90">
        <w:rPr>
          <w:rFonts w:ascii="Calibri" w:hAnsi="Calibri" w:cs="Calibri"/>
          <w:b/>
          <w:bCs/>
        </w:rPr>
        <w:t xml:space="preserve"> words)</w:t>
      </w:r>
    </w:p>
    <w:p w14:paraId="1D7FD425" w14:textId="77777777" w:rsidR="00A30AD5" w:rsidRPr="00422253" w:rsidRDefault="00A30AD5" w:rsidP="005F52E6">
      <w:pPr>
        <w:rPr>
          <w:rFonts w:ascii="Calibri" w:hAnsi="Calibri" w:cs="Calibri"/>
        </w:rPr>
      </w:pPr>
      <w:r w:rsidRPr="00422253">
        <w:rPr>
          <w:rFonts w:ascii="Calibri" w:hAnsi="Calibri" w:cs="Calibri"/>
        </w:rPr>
        <w:t xml:space="preserve">Attach a typed </w:t>
      </w:r>
      <w:r w:rsidRPr="00422253">
        <w:rPr>
          <w:rFonts w:ascii="Calibri" w:hAnsi="Calibri" w:cs="Calibri"/>
          <w:b/>
          <w:bCs/>
        </w:rPr>
        <w:t>personal statement</w:t>
      </w:r>
      <w:r>
        <w:rPr>
          <w:rFonts w:ascii="Calibri" w:hAnsi="Calibri" w:cs="Calibri"/>
          <w:b/>
          <w:bCs/>
        </w:rPr>
        <w:t xml:space="preserve"> </w:t>
      </w:r>
      <w:r w:rsidRPr="00422253">
        <w:rPr>
          <w:rFonts w:ascii="Calibri" w:hAnsi="Calibri" w:cs="Calibri"/>
        </w:rPr>
        <w:t>responding to the following prompt:</w:t>
      </w:r>
    </w:p>
    <w:p w14:paraId="4BFA5ECA" w14:textId="77777777" w:rsidR="00A30AD5" w:rsidRPr="00422253" w:rsidRDefault="00A30AD5" w:rsidP="005F52E6">
      <w:pPr>
        <w:rPr>
          <w:rFonts w:ascii="Calibri" w:hAnsi="Calibri" w:cs="Calibri"/>
        </w:rPr>
      </w:pPr>
      <w:r w:rsidRPr="00422253">
        <w:rPr>
          <w:rFonts w:ascii="Calibri" w:hAnsi="Calibri" w:cs="Calibri"/>
        </w:rPr>
        <w:t>Describe your interest in the legal field or public service, your personal goals, and how this scholarship will support your path. You may include any challenges you’ve overcome, your career aspirations, or any experiences that have inspired you to pursue this field.</w:t>
      </w:r>
    </w:p>
    <w:p w14:paraId="5F1352EF" w14:textId="77777777" w:rsidR="00A30AD5" w:rsidRPr="00B81F90" w:rsidRDefault="00A30AD5" w:rsidP="00B81F90">
      <w:pPr>
        <w:rPr>
          <w:rFonts w:ascii="Calibri" w:hAnsi="Calibri" w:cs="Calibri"/>
        </w:rPr>
      </w:pPr>
      <w:r>
        <w:rPr>
          <w:rFonts w:ascii="Calibri" w:hAnsi="Calibri" w:cs="Calibri"/>
        </w:rPr>
        <w:pict w14:anchorId="1A32BF60">
          <v:rect id="_x0000_i1032" style="width:0;height:1.5pt" o:hralign="center" o:hrstd="t" o:hr="t" fillcolor="#a0a0a0" stroked="f"/>
        </w:pict>
      </w:r>
    </w:p>
    <w:p w14:paraId="036175B7" w14:textId="77777777" w:rsidR="00A30AD5" w:rsidRPr="00B81F90" w:rsidRDefault="00A30AD5" w:rsidP="00B81F90">
      <w:pPr>
        <w:rPr>
          <w:rFonts w:ascii="Calibri" w:hAnsi="Calibri" w:cs="Calibri"/>
          <w:b/>
          <w:bCs/>
        </w:rPr>
      </w:pPr>
      <w:r w:rsidRPr="00B81F90">
        <w:rPr>
          <w:rFonts w:ascii="Calibri" w:hAnsi="Calibri" w:cs="Calibri"/>
          <w:b/>
          <w:bCs/>
        </w:rPr>
        <w:t>Submission Instructions</w:t>
      </w:r>
    </w:p>
    <w:p w14:paraId="4CEDAD9E" w14:textId="77777777" w:rsidR="00A30AD5" w:rsidRDefault="00A30AD5" w:rsidP="00B81F90">
      <w:pPr>
        <w:rPr>
          <w:rFonts w:ascii="Calibri" w:hAnsi="Calibri" w:cs="Calibri"/>
          <w:b/>
          <w:bCs/>
        </w:rPr>
      </w:pPr>
      <w:r w:rsidRPr="00B81F90">
        <w:rPr>
          <w:rFonts w:ascii="Calibri" w:hAnsi="Calibri" w:cs="Calibri"/>
        </w:rPr>
        <w:t xml:space="preserve">Submit your complete application </w:t>
      </w:r>
      <w:r w:rsidRPr="00B81F90">
        <w:rPr>
          <w:rFonts w:ascii="Calibri" w:hAnsi="Calibri" w:cs="Calibri"/>
          <w:b/>
          <w:bCs/>
        </w:rPr>
        <w:t xml:space="preserve">by </w:t>
      </w:r>
      <w:r>
        <w:rPr>
          <w:rFonts w:ascii="Calibri" w:hAnsi="Calibri" w:cs="Calibri"/>
          <w:b/>
          <w:bCs/>
        </w:rPr>
        <w:t>May 20, 2026</w:t>
      </w:r>
      <w:r w:rsidRPr="00B81F90">
        <w:rPr>
          <w:rFonts w:ascii="Calibri" w:hAnsi="Calibri" w:cs="Calibri"/>
        </w:rPr>
        <w:t xml:space="preserve"> via email to:</w:t>
      </w:r>
      <w:r w:rsidRPr="00B81F90">
        <w:rPr>
          <w:rFonts w:ascii="Calibri" w:hAnsi="Calibri" w:cs="Calibri"/>
        </w:rPr>
        <w:br/>
      </w:r>
      <w:r w:rsidRPr="00B81F90">
        <w:rPr>
          <w:rFonts w:ascii="Segoe UI Emoji" w:hAnsi="Segoe UI Emoji" w:cs="Segoe UI Emoji"/>
        </w:rPr>
        <w:t>📧</w:t>
      </w:r>
      <w:r w:rsidRPr="00B81F90">
        <w:rPr>
          <w:rFonts w:ascii="Calibri" w:hAnsi="Calibri" w:cs="Calibri"/>
        </w:rPr>
        <w:t xml:space="preserve"> </w:t>
      </w:r>
      <w:hyperlink r:id="rId6" w:history="1">
        <w:r w:rsidRPr="00C02DC3">
          <w:rPr>
            <w:rStyle w:val="Hyperlink"/>
            <w:rFonts w:ascii="Calibri" w:hAnsi="Calibri" w:cs="Calibri"/>
            <w:b/>
            <w:bCs/>
          </w:rPr>
          <w:t>info@calawyersfoundation.org</w:t>
        </w:r>
      </w:hyperlink>
    </w:p>
    <w:p w14:paraId="552A72D2" w14:textId="77777777" w:rsidR="00A30AD5" w:rsidRPr="00F30103" w:rsidRDefault="00A30AD5" w:rsidP="00F30103">
      <w:pPr>
        <w:pStyle w:val="Title"/>
        <w:rPr>
          <w:rFonts w:ascii="Calibri" w:hAnsi="Calibri" w:cs="Calibri"/>
          <w:b/>
          <w:bCs/>
          <w:i/>
          <w:iCs/>
          <w:sz w:val="22"/>
          <w:szCs w:val="22"/>
        </w:rPr>
      </w:pPr>
      <w:bookmarkStart w:id="1" w:name="_Hlk201648281"/>
      <w:r w:rsidRPr="00CC4F29">
        <w:rPr>
          <w:rFonts w:ascii="Calibri" w:hAnsi="Calibri" w:cs="Calibri"/>
          <w:b/>
          <w:bCs/>
          <w:i/>
          <w:iCs/>
          <w:sz w:val="22"/>
          <w:szCs w:val="22"/>
        </w:rPr>
        <w:t xml:space="preserve">Subject Line: </w:t>
      </w:r>
      <w:r w:rsidRPr="00F30103">
        <w:rPr>
          <w:rFonts w:ascii="Calibri" w:hAnsi="Calibri" w:cs="Calibri"/>
          <w:b/>
          <w:bCs/>
          <w:i/>
          <w:iCs/>
          <w:sz w:val="22"/>
          <w:szCs w:val="22"/>
        </w:rPr>
        <w:t>California Legal Pathways Collaborative High School Scholarship Application</w:t>
      </w:r>
      <w:r>
        <w:rPr>
          <w:rFonts w:ascii="Calibri" w:hAnsi="Calibri" w:cs="Calibri"/>
          <w:b/>
          <w:bCs/>
          <w:i/>
          <w:iCs/>
          <w:sz w:val="22"/>
          <w:szCs w:val="22"/>
        </w:rPr>
        <w:t xml:space="preserve"> </w:t>
      </w:r>
      <w:r w:rsidRPr="00CC4F29">
        <w:rPr>
          <w:rFonts w:ascii="Calibri" w:hAnsi="Calibri" w:cs="Calibri"/>
          <w:b/>
          <w:bCs/>
          <w:i/>
          <w:iCs/>
          <w:sz w:val="22"/>
          <w:szCs w:val="22"/>
        </w:rPr>
        <w:t>– [Your Full Name]</w:t>
      </w:r>
      <w:bookmarkEnd w:id="1"/>
    </w:p>
    <w:p w14:paraId="5883B5C2" w14:textId="77777777" w:rsidR="00A30AD5" w:rsidRPr="00B81F90" w:rsidRDefault="00A30AD5" w:rsidP="00B81F90">
      <w:pPr>
        <w:rPr>
          <w:rFonts w:ascii="Calibri" w:hAnsi="Calibri" w:cs="Calibri"/>
        </w:rPr>
      </w:pPr>
      <w:r w:rsidRPr="00B81F90">
        <w:rPr>
          <w:rFonts w:ascii="Calibri" w:hAnsi="Calibri" w:cs="Calibri"/>
          <w:b/>
          <w:bCs/>
        </w:rPr>
        <w:t>Note:</w:t>
      </w:r>
      <w:r w:rsidRPr="00B81F90">
        <w:rPr>
          <w:rFonts w:ascii="Calibri" w:hAnsi="Calibri" w:cs="Calibri"/>
        </w:rPr>
        <w:t xml:space="preserve"> Incomplete applications will not be considered. Final award payment will be made </w:t>
      </w:r>
      <w:r w:rsidRPr="00B81F90">
        <w:rPr>
          <w:rFonts w:ascii="Calibri" w:hAnsi="Calibri" w:cs="Calibri"/>
          <w:b/>
          <w:bCs/>
        </w:rPr>
        <w:t>directly to the recipient's school</w:t>
      </w:r>
      <w:r w:rsidRPr="00B81F90">
        <w:rPr>
          <w:rFonts w:ascii="Calibri" w:hAnsi="Calibri" w:cs="Calibri"/>
        </w:rPr>
        <w:t>.</w:t>
      </w:r>
    </w:p>
    <w:p w14:paraId="4FE0BAA7" w14:textId="77777777" w:rsidR="00A30AD5" w:rsidRPr="00B81F90" w:rsidRDefault="00A30AD5" w:rsidP="00B81F90">
      <w:pPr>
        <w:rPr>
          <w:rFonts w:ascii="Calibri" w:hAnsi="Calibri" w:cs="Calibri"/>
        </w:rPr>
      </w:pPr>
      <w:r>
        <w:rPr>
          <w:rFonts w:ascii="Calibri" w:hAnsi="Calibri" w:cs="Calibri"/>
        </w:rPr>
        <w:lastRenderedPageBreak/>
        <w:pict w14:anchorId="27E47F92">
          <v:rect id="_x0000_i1033" style="width:0;height:1.5pt" o:hralign="center" o:hrstd="t" o:hr="t" fillcolor="#a0a0a0" stroked="f"/>
        </w:pict>
      </w:r>
    </w:p>
    <w:p w14:paraId="7B657713" w14:textId="77777777" w:rsidR="00A30AD5" w:rsidRPr="00B81F90" w:rsidRDefault="00A30AD5" w:rsidP="00B81F90">
      <w:pPr>
        <w:rPr>
          <w:rFonts w:ascii="Calibri" w:hAnsi="Calibri" w:cs="Calibri"/>
          <w:b/>
          <w:bCs/>
        </w:rPr>
      </w:pPr>
      <w:r w:rsidRPr="00B81F90">
        <w:rPr>
          <w:rFonts w:ascii="Calibri" w:hAnsi="Calibri" w:cs="Calibri"/>
          <w:b/>
          <w:bCs/>
        </w:rPr>
        <w:t>Declaration</w:t>
      </w:r>
    </w:p>
    <w:p w14:paraId="7E960F02" w14:textId="77777777" w:rsidR="00A30AD5" w:rsidRPr="00B81F90" w:rsidRDefault="00A30AD5" w:rsidP="00B81F90">
      <w:pPr>
        <w:rPr>
          <w:rFonts w:ascii="Calibri" w:hAnsi="Calibri" w:cs="Calibri"/>
        </w:rPr>
      </w:pPr>
      <w:r w:rsidRPr="00B81F90">
        <w:rPr>
          <w:rFonts w:ascii="Calibri" w:hAnsi="Calibri" w:cs="Calibri"/>
        </w:rPr>
        <w:t>I certify that the information provided in this application is accurate and complete to the best of my knowledge. I understand that all decisions made by the California Lawyers Foundation are final.</w:t>
      </w:r>
    </w:p>
    <w:p w14:paraId="5DCAAA59" w14:textId="77777777" w:rsidR="00A30AD5" w:rsidRPr="00B81F90" w:rsidRDefault="00A30AD5" w:rsidP="00B81F90">
      <w:pPr>
        <w:rPr>
          <w:rFonts w:ascii="Calibri" w:hAnsi="Calibri" w:cs="Calibri"/>
        </w:rPr>
      </w:pPr>
      <w:r w:rsidRPr="00B81F90">
        <w:rPr>
          <w:rFonts w:ascii="Calibri" w:hAnsi="Calibri" w:cs="Calibri"/>
          <w:b/>
          <w:bCs/>
        </w:rPr>
        <w:t>Signature:</w:t>
      </w:r>
      <w:r w:rsidRPr="00B81F90">
        <w:rPr>
          <w:rFonts w:ascii="Calibri" w:hAnsi="Calibri" w:cs="Calibri"/>
        </w:rPr>
        <w:t xml:space="preserve"> ___________________________________</w:t>
      </w:r>
      <w:r w:rsidRPr="00B81F90">
        <w:rPr>
          <w:rFonts w:ascii="Calibri" w:hAnsi="Calibri" w:cs="Calibri"/>
        </w:rPr>
        <w:br/>
      </w:r>
      <w:r w:rsidRPr="00B81F90">
        <w:rPr>
          <w:rFonts w:ascii="Calibri" w:hAnsi="Calibri" w:cs="Calibri"/>
          <w:b/>
          <w:bCs/>
        </w:rPr>
        <w:t>Date:</w:t>
      </w:r>
      <w:r w:rsidRPr="00B81F90">
        <w:rPr>
          <w:rFonts w:ascii="Calibri" w:hAnsi="Calibri" w:cs="Calibri"/>
        </w:rPr>
        <w:t xml:space="preserve"> _______________________________________</w:t>
      </w:r>
    </w:p>
    <w:p w14:paraId="42F60474" w14:textId="77777777" w:rsidR="00A30AD5" w:rsidRPr="00B81F90" w:rsidRDefault="00A30AD5">
      <w:pPr>
        <w:rPr>
          <w:rFonts w:ascii="Calibri" w:hAnsi="Calibri" w:cs="Calibri"/>
        </w:rPr>
      </w:pPr>
    </w:p>
    <w:p w14:paraId="0D9EE297" w14:textId="77777777" w:rsidR="00A30AD5" w:rsidRDefault="00A30AD5"/>
    <w:sectPr w:rsidR="00A30AD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4A7460"/>
    <w:lvl w:ilvl="0">
      <w:start w:val="1"/>
      <w:numFmt w:val="bullet"/>
      <w:pStyle w:val="ListBullet"/>
      <w:lvlText w:val=""/>
      <w:lvlJc w:val="left"/>
      <w:pPr>
        <w:tabs>
          <w:tab w:val="num" w:pos="360"/>
        </w:tabs>
        <w:ind w:left="360" w:hanging="360"/>
      </w:pPr>
      <w:rPr>
        <w:rFonts w:ascii="Symbol" w:hAnsi="Symbol" w:hint="default"/>
      </w:rPr>
    </w:lvl>
  </w:abstractNum>
  <w:num w:numId="1" w16cid:durableId="968247894">
    <w:abstractNumId w:val="8"/>
  </w:num>
  <w:num w:numId="2" w16cid:durableId="655108855">
    <w:abstractNumId w:val="6"/>
  </w:num>
  <w:num w:numId="3" w16cid:durableId="2134328679">
    <w:abstractNumId w:val="5"/>
  </w:num>
  <w:num w:numId="4" w16cid:durableId="926961918">
    <w:abstractNumId w:val="4"/>
  </w:num>
  <w:num w:numId="5" w16cid:durableId="1309089280">
    <w:abstractNumId w:val="7"/>
  </w:num>
  <w:num w:numId="6" w16cid:durableId="1674838421">
    <w:abstractNumId w:val="3"/>
  </w:num>
  <w:num w:numId="7" w16cid:durableId="1848014715">
    <w:abstractNumId w:val="2"/>
  </w:num>
  <w:num w:numId="8" w16cid:durableId="1146245262">
    <w:abstractNumId w:val="1"/>
  </w:num>
  <w:num w:numId="9" w16cid:durableId="150562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4695"/>
    <w:rsid w:val="002614E4"/>
    <w:rsid w:val="0029639D"/>
    <w:rsid w:val="00326F90"/>
    <w:rsid w:val="00573479"/>
    <w:rsid w:val="009612E8"/>
    <w:rsid w:val="00A30AD5"/>
    <w:rsid w:val="00AA1D8D"/>
    <w:rsid w:val="00B47730"/>
    <w:rsid w:val="00BC57D6"/>
    <w:rsid w:val="00C01493"/>
    <w:rsid w:val="00CB055D"/>
    <w:rsid w:val="00CB0664"/>
    <w:rsid w:val="00CB4726"/>
    <w:rsid w:val="00F27B20"/>
    <w:rsid w:val="00F626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B3E0A"/>
  <w14:defaultImageDpi w14:val="300"/>
  <w15:docId w15:val="{8B4CA28C-8C6C-4FCC-860A-BDD1F6B7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30A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alawyersfoundatio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Janett Cabanero</cp:lastModifiedBy>
  <cp:revision>3</cp:revision>
  <dcterms:created xsi:type="dcterms:W3CDTF">2026-03-31T02:50:00Z</dcterms:created>
  <dcterms:modified xsi:type="dcterms:W3CDTF">2026-03-31T02:55:00Z</dcterms:modified>
  <cp:category/>
</cp:coreProperties>
</file>