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09AD" w14:textId="07F7AFE2" w:rsidR="00DA2160" w:rsidRDefault="00DA2160">
      <w:pPr>
        <w:pStyle w:val="Title"/>
      </w:pPr>
      <w:r>
        <w:t xml:space="preserve">California Lawyers Foundation’s </w:t>
      </w:r>
    </w:p>
    <w:p w14:paraId="604981AD" w14:textId="45470C1A" w:rsidR="00ED0956" w:rsidRDefault="00D3361B">
      <w:pPr>
        <w:pStyle w:val="Title"/>
      </w:pPr>
      <w:r>
        <w:t>The Future Jurist Scholarship</w:t>
      </w:r>
    </w:p>
    <w:p w14:paraId="7F00A688" w14:textId="77777777" w:rsidR="00ED0956" w:rsidRDefault="00D3361B">
      <w:r>
        <w:t>Amount: $5,000</w:t>
      </w:r>
    </w:p>
    <w:p w14:paraId="5701A3B2" w14:textId="16DA1DEE" w:rsidR="00ED0956" w:rsidRDefault="00D3361B">
      <w:r>
        <w:t xml:space="preserve">Deadline: </w:t>
      </w:r>
      <w:r w:rsidR="00172B0B">
        <w:t>May 20, 2026</w:t>
      </w:r>
    </w:p>
    <w:p w14:paraId="74F1B9E7" w14:textId="60901DEB" w:rsidR="00ED0956" w:rsidRDefault="00D3361B">
      <w:r>
        <w:t xml:space="preserve">Award Date: </w:t>
      </w:r>
      <w:r w:rsidR="00172B0B">
        <w:t>TBD</w:t>
      </w:r>
    </w:p>
    <w:p w14:paraId="7875D5BD" w14:textId="77777777" w:rsidR="00ED0956" w:rsidRDefault="00D3361B">
      <w:pPr>
        <w:pStyle w:val="Heading1"/>
      </w:pPr>
      <w:r>
        <w:t>Purpose:</w:t>
      </w:r>
    </w:p>
    <w:p w14:paraId="5B95B98E" w14:textId="6FB9D471" w:rsidR="00ED0956" w:rsidRDefault="00D3361B">
      <w:r>
        <w:t xml:space="preserve">The </w:t>
      </w:r>
      <w:r w:rsidR="00DA2160">
        <w:t xml:space="preserve">California Lawyers Foundation’s </w:t>
      </w:r>
      <w:r>
        <w:t>Future Jurist Scholarship is designed to support incoming undergraduate students who have a strong interest in pursuing a legal education and eventually attending law school. This scholarship aims to nurture early academic ambition and a passion for justice, leadership, and civic engagement.</w:t>
      </w:r>
    </w:p>
    <w:p w14:paraId="19FC6D35" w14:textId="77777777" w:rsidR="00ED0956" w:rsidRDefault="00D3361B">
      <w:pPr>
        <w:pStyle w:val="Heading1"/>
      </w:pPr>
      <w:r>
        <w:t>Eligibility Criteria:</w:t>
      </w:r>
    </w:p>
    <w:p w14:paraId="03F63DF5" w14:textId="77777777" w:rsidR="00ED0956" w:rsidRDefault="00D3361B">
      <w:r>
        <w:t>Applicants must:</w:t>
      </w:r>
    </w:p>
    <w:p w14:paraId="18B3A038" w14:textId="6CCFAE5B" w:rsidR="00ED0956" w:rsidRDefault="00D3361B">
      <w:pPr>
        <w:pStyle w:val="ListBullet"/>
      </w:pPr>
      <w:r>
        <w:t xml:space="preserve">Be an incoming freshman enrolled full-time in an accredited undergraduate program in </w:t>
      </w:r>
      <w:r w:rsidR="00693D73">
        <w:t>California</w:t>
      </w:r>
      <w:r>
        <w:t>.</w:t>
      </w:r>
    </w:p>
    <w:p w14:paraId="3E16515F" w14:textId="77777777" w:rsidR="00ED0956" w:rsidRDefault="00D3361B">
      <w:pPr>
        <w:pStyle w:val="ListBullet"/>
      </w:pPr>
      <w:r>
        <w:t>Have a demonstrated interest in pursuing a legal career (e.g., through extracurriculars, coursework, volunteer work, etc.).</w:t>
      </w:r>
    </w:p>
    <w:p w14:paraId="793C78DC" w14:textId="4E047AFE" w:rsidR="00ED0956" w:rsidRDefault="00DA2160">
      <w:pPr>
        <w:pStyle w:val="ListBullet"/>
      </w:pPr>
      <w:r>
        <w:t xml:space="preserve">Attained a </w:t>
      </w:r>
      <w:r w:rsidR="00D3361B">
        <w:t>minimum high school GPA of 3.5</w:t>
      </w:r>
      <w:r>
        <w:t xml:space="preserve"> at time of application.</w:t>
      </w:r>
    </w:p>
    <w:p w14:paraId="1FF5777A" w14:textId="77777777" w:rsidR="00ED0956" w:rsidRDefault="00D3361B">
      <w:pPr>
        <w:pStyle w:val="ListBullet"/>
      </w:pPr>
      <w:r>
        <w:t>Demonstrate financial need (through FAFSA or personal statement).</w:t>
      </w:r>
    </w:p>
    <w:p w14:paraId="26F537FF" w14:textId="31538899" w:rsidR="00ED0956" w:rsidRDefault="00D3361B">
      <w:pPr>
        <w:pStyle w:val="ListBullet"/>
      </w:pPr>
      <w:r>
        <w:t>Be a U.S. citizen, permanent resident, or DACA recipient</w:t>
      </w:r>
      <w:r w:rsidR="00DA2160">
        <w:t xml:space="preserve"> or other legal requirement for eligibility.</w:t>
      </w:r>
    </w:p>
    <w:p w14:paraId="2871FFB7" w14:textId="77777777" w:rsidR="00ED0956" w:rsidRDefault="00D3361B">
      <w:pPr>
        <w:pStyle w:val="Heading1"/>
      </w:pPr>
      <w:r>
        <w:t>Application Requirements:</w:t>
      </w:r>
    </w:p>
    <w:p w14:paraId="386BCD4C" w14:textId="77777777" w:rsidR="00ED0956" w:rsidRDefault="00D3361B">
      <w:pPr>
        <w:pStyle w:val="ListBullet"/>
      </w:pPr>
      <w:r>
        <w:t>Completed online application form</w:t>
      </w:r>
    </w:p>
    <w:p w14:paraId="1AAFB0D5" w14:textId="77777777" w:rsidR="00ED0956" w:rsidRDefault="00D3361B">
      <w:pPr>
        <w:pStyle w:val="ListBullet"/>
      </w:pPr>
      <w:r>
        <w:t>Personal statement (500–750 words): Explain your interest in law and how this scholarship would support your academic goals.</w:t>
      </w:r>
    </w:p>
    <w:p w14:paraId="611F9526" w14:textId="77777777" w:rsidR="00ED0956" w:rsidRDefault="00D3361B">
      <w:pPr>
        <w:pStyle w:val="ListBullet"/>
      </w:pPr>
      <w:r>
        <w:t>High school transcript (unofficial accepted)</w:t>
      </w:r>
    </w:p>
    <w:p w14:paraId="13A9AE5F" w14:textId="77777777" w:rsidR="00ED0956" w:rsidRDefault="00D3361B">
      <w:pPr>
        <w:pStyle w:val="ListBullet"/>
      </w:pPr>
      <w:r>
        <w:t>Resume including any law-related extracurriculars or achievements</w:t>
      </w:r>
    </w:p>
    <w:p w14:paraId="6F9324A3" w14:textId="77777777" w:rsidR="00ED0956" w:rsidRDefault="00D3361B">
      <w:pPr>
        <w:pStyle w:val="ListBullet"/>
      </w:pPr>
      <w:r>
        <w:t>One letter of recommendation from a teacher, mentor, or community leader</w:t>
      </w:r>
    </w:p>
    <w:p w14:paraId="7AF16EE8" w14:textId="77777777" w:rsidR="00ED0956" w:rsidRDefault="00D3361B">
      <w:pPr>
        <w:pStyle w:val="ListBullet"/>
      </w:pPr>
      <w:r>
        <w:t>Proof of undergraduate program acceptance</w:t>
      </w:r>
    </w:p>
    <w:p w14:paraId="1B38B77D" w14:textId="77777777" w:rsidR="00ED0956" w:rsidRDefault="00D3361B">
      <w:pPr>
        <w:pStyle w:val="ListBullet"/>
      </w:pPr>
      <w:r>
        <w:t>Financial need documentation (FAFSA summary or personal statement)</w:t>
      </w:r>
    </w:p>
    <w:p w14:paraId="69E3FDF7" w14:textId="77777777" w:rsidR="00ED0956" w:rsidRDefault="00D3361B">
      <w:pPr>
        <w:pStyle w:val="Heading1"/>
      </w:pPr>
      <w:r>
        <w:lastRenderedPageBreak/>
        <w:t>Selection Criteria:</w:t>
      </w:r>
    </w:p>
    <w:p w14:paraId="6A92D87A" w14:textId="77777777" w:rsidR="00ED0956" w:rsidRDefault="00D3361B">
      <w:pPr>
        <w:pStyle w:val="ListBullet"/>
      </w:pPr>
      <w:r>
        <w:t>Academic excellence and leadership potential</w:t>
      </w:r>
    </w:p>
    <w:p w14:paraId="1E87A1CE" w14:textId="77777777" w:rsidR="00ED0956" w:rsidRDefault="00D3361B">
      <w:pPr>
        <w:pStyle w:val="ListBullet"/>
      </w:pPr>
      <w:r>
        <w:t>Clarity of intent to pursue a legal career</w:t>
      </w:r>
    </w:p>
    <w:p w14:paraId="54571B60" w14:textId="77777777" w:rsidR="00ED0956" w:rsidRDefault="00D3361B">
      <w:pPr>
        <w:pStyle w:val="ListBullet"/>
      </w:pPr>
      <w:r>
        <w:t>Demonstrated interest in law or social justice</w:t>
      </w:r>
    </w:p>
    <w:p w14:paraId="2CC20CEA" w14:textId="77777777" w:rsidR="00ED0956" w:rsidRDefault="00D3361B">
      <w:pPr>
        <w:pStyle w:val="ListBullet"/>
      </w:pPr>
      <w:r>
        <w:t>Financial need</w:t>
      </w:r>
    </w:p>
    <w:p w14:paraId="2B763B16" w14:textId="77777777" w:rsidR="00ED0956" w:rsidRDefault="00D3361B">
      <w:pPr>
        <w:pStyle w:val="ListBullet"/>
      </w:pPr>
      <w:r>
        <w:t>Strength and originality of personal statement</w:t>
      </w:r>
    </w:p>
    <w:p w14:paraId="71C578CE" w14:textId="77777777" w:rsidR="00ED0956" w:rsidRDefault="00D3361B">
      <w:pPr>
        <w:pStyle w:val="Heading1"/>
      </w:pPr>
      <w:r>
        <w:t>How to Apply:</w:t>
      </w:r>
    </w:p>
    <w:p w14:paraId="3FB8716B" w14:textId="7FD3B703" w:rsidR="00ED0956" w:rsidRDefault="00D3361B">
      <w:bookmarkStart w:id="0" w:name="_Hlk201646226"/>
      <w:r>
        <w:t xml:space="preserve">Applications must be submitted via </w:t>
      </w:r>
      <w:r w:rsidR="007358C9" w:rsidRPr="007358C9">
        <w:t>info@calawyersfoundation.org</w:t>
      </w:r>
      <w:r>
        <w:t>. Incomplete applications will not be considered.</w:t>
      </w:r>
    </w:p>
    <w:bookmarkEnd w:id="0"/>
    <w:p w14:paraId="278032AB" w14:textId="77777777" w:rsidR="00DA2160" w:rsidRDefault="00DA2160" w:rsidP="00DA2160">
      <w:r>
        <w:t>Note: Final payment will be made to the school on the awardee’s behalf.</w:t>
      </w:r>
    </w:p>
    <w:p w14:paraId="09D6A4B7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7C581462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25FA422C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21FEA015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59E01247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5CD5339D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39267AB5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31210358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00923172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4DA3C029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5D8660E4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3AFA715C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6B1CCAFA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05C7869C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10A9F130" w14:textId="77777777" w:rsidR="00C748F0" w:rsidRDefault="00C748F0" w:rsidP="00B81F90">
      <w:pPr>
        <w:jc w:val="center"/>
        <w:rPr>
          <w:rFonts w:ascii="Calibri" w:hAnsi="Calibri" w:cs="Calibri"/>
          <w:b/>
          <w:bCs/>
        </w:rPr>
      </w:pPr>
    </w:p>
    <w:p w14:paraId="3EDC83DB" w14:textId="77777777" w:rsidR="00C748F0" w:rsidRDefault="00C748F0" w:rsidP="00B81F90">
      <w:pPr>
        <w:jc w:val="center"/>
        <w:rPr>
          <w:rFonts w:ascii="Calibri" w:hAnsi="Calibri" w:cs="Calibri"/>
          <w:b/>
          <w:bCs/>
        </w:rPr>
      </w:pPr>
    </w:p>
    <w:p w14:paraId="2431D82D" w14:textId="77777777" w:rsidR="00BE2BD9" w:rsidRDefault="00BE2BD9" w:rsidP="00B81F90">
      <w:pPr>
        <w:jc w:val="center"/>
        <w:rPr>
          <w:rFonts w:ascii="Calibri" w:hAnsi="Calibri" w:cs="Calibri"/>
          <w:b/>
          <w:bCs/>
        </w:rPr>
      </w:pPr>
    </w:p>
    <w:p w14:paraId="7E8E7AE4" w14:textId="5283C538" w:rsidR="00BE2BD9" w:rsidRPr="00B81F90" w:rsidRDefault="00BE2BD9" w:rsidP="00B81F90">
      <w:pPr>
        <w:jc w:val="center"/>
        <w:rPr>
          <w:rFonts w:ascii="Calibri" w:hAnsi="Calibri" w:cs="Calibri"/>
          <w:b/>
          <w:bCs/>
        </w:rPr>
      </w:pPr>
      <w:r w:rsidRPr="00B81F90">
        <w:rPr>
          <w:rFonts w:ascii="Calibri" w:hAnsi="Calibri" w:cs="Calibri"/>
          <w:b/>
          <w:bCs/>
        </w:rPr>
        <w:lastRenderedPageBreak/>
        <w:t>California Lawyers Foundation’s</w:t>
      </w:r>
    </w:p>
    <w:p w14:paraId="3B0D856C" w14:textId="77777777" w:rsidR="00BE2BD9" w:rsidRPr="00B81F90" w:rsidRDefault="00BE2BD9" w:rsidP="00B81F90">
      <w:pPr>
        <w:jc w:val="center"/>
        <w:rPr>
          <w:rFonts w:ascii="Calibri" w:hAnsi="Calibri" w:cs="Calibri"/>
          <w:b/>
          <w:bCs/>
        </w:rPr>
      </w:pPr>
      <w:r w:rsidRPr="00B81F90">
        <w:rPr>
          <w:rFonts w:ascii="Calibri" w:hAnsi="Calibri" w:cs="Calibri"/>
          <w:b/>
          <w:bCs/>
        </w:rPr>
        <w:t>The Future Jurist Scholarship Application</w:t>
      </w:r>
    </w:p>
    <w:p w14:paraId="10C45F2C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Calibri" w:hAnsi="Calibri" w:cs="Calibri"/>
          <w:b/>
          <w:bCs/>
        </w:rPr>
        <w:t>Scholarship Amount</w:t>
      </w:r>
      <w:r w:rsidRPr="00B81F90">
        <w:rPr>
          <w:rFonts w:ascii="Calibri" w:hAnsi="Calibri" w:cs="Calibri"/>
        </w:rPr>
        <w:t>: $5,000</w:t>
      </w:r>
      <w:r w:rsidRPr="00B81F90">
        <w:rPr>
          <w:rFonts w:ascii="Calibri" w:hAnsi="Calibri" w:cs="Calibri"/>
        </w:rPr>
        <w:br/>
      </w:r>
      <w:r w:rsidRPr="00B81F90">
        <w:rPr>
          <w:rFonts w:ascii="Calibri" w:hAnsi="Calibri" w:cs="Calibri"/>
          <w:b/>
          <w:bCs/>
        </w:rPr>
        <w:t>Deadline to Apply</w:t>
      </w:r>
      <w:r w:rsidRPr="00B81F90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May 20, 2026</w:t>
      </w:r>
      <w:r w:rsidRPr="00B81F90">
        <w:rPr>
          <w:rFonts w:ascii="Calibri" w:hAnsi="Calibri" w:cs="Calibri"/>
        </w:rPr>
        <w:br/>
      </w:r>
      <w:r w:rsidRPr="00B81F90">
        <w:rPr>
          <w:rFonts w:ascii="Calibri" w:hAnsi="Calibri" w:cs="Calibri"/>
          <w:b/>
          <w:bCs/>
        </w:rPr>
        <w:t>Award Announcement</w:t>
      </w:r>
      <w:r w:rsidRPr="00B81F90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TBD</w:t>
      </w:r>
    </w:p>
    <w:p w14:paraId="5883D3C7" w14:textId="77777777" w:rsidR="00BE2BD9" w:rsidRPr="00B81F90" w:rsidRDefault="004214D6" w:rsidP="00B81F90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1840D0C">
          <v:rect id="_x0000_i1027" style="width:0;height:1.5pt" o:hralign="center" o:hrstd="t" o:hr="t" fillcolor="#a0a0a0" stroked="f"/>
        </w:pict>
      </w:r>
    </w:p>
    <w:p w14:paraId="54606D5B" w14:textId="77777777" w:rsidR="00BE2BD9" w:rsidRPr="00B81F90" w:rsidRDefault="00BE2BD9" w:rsidP="00B81F90">
      <w:pPr>
        <w:rPr>
          <w:rFonts w:ascii="Calibri" w:hAnsi="Calibri" w:cs="Calibri"/>
          <w:b/>
          <w:bCs/>
        </w:rPr>
      </w:pPr>
      <w:r w:rsidRPr="00B81F90">
        <w:rPr>
          <w:rFonts w:ascii="Calibri" w:hAnsi="Calibri" w:cs="Calibri"/>
          <w:b/>
          <w:bCs/>
        </w:rPr>
        <w:t>Applicant Information</w:t>
      </w:r>
    </w:p>
    <w:p w14:paraId="125023C3" w14:textId="77777777" w:rsidR="00BE2BD9" w:rsidRPr="00CC4F29" w:rsidRDefault="00BE2BD9" w:rsidP="00CE5923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Full Name: ___________________________________________</w:t>
      </w:r>
      <w:r w:rsidRPr="00CC4F29">
        <w:rPr>
          <w:rFonts w:ascii="Calibri" w:hAnsi="Calibri" w:cs="Calibri"/>
          <w:b/>
          <w:bCs/>
        </w:rPr>
        <w:br/>
        <w:t xml:space="preserve">Date of Birth </w:t>
      </w:r>
      <w:bookmarkStart w:id="1" w:name="_Hlk201648135"/>
      <w:r w:rsidRPr="00CC4F29">
        <w:rPr>
          <w:rFonts w:ascii="Calibri" w:hAnsi="Calibri" w:cs="Calibri"/>
          <w:b/>
          <w:bCs/>
        </w:rPr>
        <w:t xml:space="preserve">(MM/DD/YYYY): </w:t>
      </w:r>
      <w:bookmarkEnd w:id="1"/>
      <w:r w:rsidRPr="00CC4F29">
        <w:rPr>
          <w:rFonts w:ascii="Calibri" w:hAnsi="Calibri" w:cs="Calibri"/>
          <w:b/>
          <w:bCs/>
        </w:rPr>
        <w:t>____________________________</w:t>
      </w:r>
      <w:r w:rsidRPr="00CC4F29">
        <w:rPr>
          <w:rFonts w:ascii="Calibri" w:hAnsi="Calibri" w:cs="Calibri"/>
          <w:b/>
          <w:bCs/>
        </w:rPr>
        <w:br/>
        <w:t>Phone Number: ________________________________________</w:t>
      </w:r>
      <w:r w:rsidRPr="00CC4F29">
        <w:rPr>
          <w:rFonts w:ascii="Calibri" w:hAnsi="Calibri" w:cs="Calibri"/>
          <w:b/>
          <w:bCs/>
        </w:rPr>
        <w:br/>
        <w:t>Email Address: _________________________________________</w:t>
      </w:r>
      <w:r w:rsidRPr="00CC4F29">
        <w:rPr>
          <w:rFonts w:ascii="Calibri" w:hAnsi="Calibri" w:cs="Calibri"/>
          <w:b/>
          <w:bCs/>
        </w:rPr>
        <w:br/>
        <w:t>Current Mailing Address:</w:t>
      </w:r>
    </w:p>
    <w:p w14:paraId="2778B24E" w14:textId="77777777" w:rsidR="00BE2BD9" w:rsidRPr="00CC4F29" w:rsidRDefault="00BE2BD9" w:rsidP="00CE5923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City: ___________________________ State: __________ ZIP: _______</w:t>
      </w:r>
    </w:p>
    <w:p w14:paraId="5C5D123B" w14:textId="77777777" w:rsidR="00BE2BD9" w:rsidRPr="00B81F90" w:rsidRDefault="004214D6" w:rsidP="00CE592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51F55FF2">
          <v:rect id="_x0000_i1028" style="width:0;height:1.5pt" o:hralign="center" o:hrstd="t" o:hr="t" fillcolor="#a0a0a0" stroked="f"/>
        </w:pict>
      </w:r>
      <w:r w:rsidR="00BE2BD9" w:rsidRPr="00B81F90">
        <w:rPr>
          <w:rFonts w:ascii="Calibri" w:hAnsi="Calibri" w:cs="Calibri"/>
          <w:b/>
          <w:bCs/>
        </w:rPr>
        <w:t>Academic Information</w:t>
      </w:r>
    </w:p>
    <w:p w14:paraId="79914E9A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Calibri" w:hAnsi="Calibri" w:cs="Calibri"/>
          <w:b/>
          <w:bCs/>
        </w:rPr>
        <w:t>High School Name:</w:t>
      </w:r>
      <w:r w:rsidRPr="00B81F90">
        <w:rPr>
          <w:rFonts w:ascii="Calibri" w:hAnsi="Calibri" w:cs="Calibri"/>
        </w:rPr>
        <w:t xml:space="preserve"> _________________________________</w:t>
      </w:r>
      <w:r w:rsidRPr="00B81F90">
        <w:rPr>
          <w:rFonts w:ascii="Calibri" w:hAnsi="Calibri" w:cs="Calibri"/>
        </w:rPr>
        <w:br/>
      </w:r>
      <w:r w:rsidRPr="00B81F90">
        <w:rPr>
          <w:rFonts w:ascii="Calibri" w:hAnsi="Calibri" w:cs="Calibri"/>
          <w:b/>
          <w:bCs/>
        </w:rPr>
        <w:t>Graduation Date:</w:t>
      </w:r>
      <w:r w:rsidRPr="00B81F90">
        <w:rPr>
          <w:rFonts w:ascii="Calibri" w:hAnsi="Calibri" w:cs="Calibri"/>
        </w:rPr>
        <w:t xml:space="preserve"> __________________________________</w:t>
      </w:r>
      <w:r w:rsidRPr="00B81F90">
        <w:rPr>
          <w:rFonts w:ascii="Calibri" w:hAnsi="Calibri" w:cs="Calibri"/>
        </w:rPr>
        <w:br/>
      </w:r>
      <w:r w:rsidRPr="00B81F90">
        <w:rPr>
          <w:rFonts w:ascii="Calibri" w:hAnsi="Calibri" w:cs="Calibri"/>
          <w:b/>
          <w:bCs/>
        </w:rPr>
        <w:t>Cumulative GPA (4.0 scale):</w:t>
      </w:r>
      <w:r w:rsidRPr="00B81F90">
        <w:rPr>
          <w:rFonts w:ascii="Calibri" w:hAnsi="Calibri" w:cs="Calibri"/>
        </w:rPr>
        <w:t xml:space="preserve"> _________________________</w:t>
      </w:r>
      <w:r w:rsidRPr="00B81F90">
        <w:rPr>
          <w:rFonts w:ascii="Calibri" w:hAnsi="Calibri" w:cs="Calibri"/>
        </w:rPr>
        <w:br/>
      </w:r>
      <w:r w:rsidRPr="00B81F90">
        <w:rPr>
          <w:rFonts w:ascii="Calibri" w:hAnsi="Calibri" w:cs="Calibri"/>
          <w:b/>
          <w:bCs/>
        </w:rPr>
        <w:t>Undergraduate Program Accepted To:</w:t>
      </w:r>
    </w:p>
    <w:p w14:paraId="56815CBC" w14:textId="77777777" w:rsidR="00BE2BD9" w:rsidRPr="00B81F90" w:rsidRDefault="004214D6" w:rsidP="00B81F90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D6EB7E8">
          <v:rect id="_x0000_i1029" style="width:0;height:1.5pt" o:hralign="center" o:hrstd="t" o:hr="t" fillcolor="#a0a0a0" stroked="f"/>
        </w:pict>
      </w:r>
    </w:p>
    <w:p w14:paraId="3BCF7CA0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Calibri" w:hAnsi="Calibri" w:cs="Calibri"/>
          <w:b/>
          <w:bCs/>
        </w:rPr>
        <w:t>Intended Major:</w:t>
      </w:r>
      <w:r w:rsidRPr="00B81F90">
        <w:rPr>
          <w:rFonts w:ascii="Calibri" w:hAnsi="Calibri" w:cs="Calibri"/>
        </w:rPr>
        <w:t xml:space="preserve"> ___________________________________</w:t>
      </w:r>
      <w:r w:rsidRPr="00B81F90">
        <w:rPr>
          <w:rFonts w:ascii="Calibri" w:hAnsi="Calibri" w:cs="Calibri"/>
        </w:rPr>
        <w:br/>
      </w:r>
      <w:r w:rsidRPr="00B81F90">
        <w:rPr>
          <w:rFonts w:ascii="Calibri" w:hAnsi="Calibri" w:cs="Calibri"/>
          <w:b/>
          <w:bCs/>
        </w:rPr>
        <w:t>Acceptance Letter Attached?</w:t>
      </w:r>
      <w:r w:rsidRPr="00B81F90">
        <w:rPr>
          <w:rFonts w:ascii="Calibri" w:hAnsi="Calibri" w:cs="Calibri"/>
        </w:rPr>
        <w:t xml:space="preserve"> </w:t>
      </w:r>
      <w:r w:rsidRPr="00B81F90">
        <w:rPr>
          <w:rFonts w:ascii="Segoe UI Symbol" w:hAnsi="Segoe UI Symbol" w:cs="Segoe UI Symbol"/>
        </w:rPr>
        <w:t>☐</w:t>
      </w:r>
      <w:r w:rsidRPr="00B81F90">
        <w:rPr>
          <w:rFonts w:ascii="Calibri" w:hAnsi="Calibri" w:cs="Calibri"/>
        </w:rPr>
        <w:t xml:space="preserve"> Yes </w:t>
      </w:r>
      <w:r w:rsidRPr="00B81F90">
        <w:rPr>
          <w:rFonts w:ascii="Segoe UI Symbol" w:hAnsi="Segoe UI Symbol" w:cs="Segoe UI Symbol"/>
        </w:rPr>
        <w:t>☐</w:t>
      </w:r>
      <w:r w:rsidRPr="00B81F90">
        <w:rPr>
          <w:rFonts w:ascii="Calibri" w:hAnsi="Calibri" w:cs="Calibri"/>
        </w:rPr>
        <w:t xml:space="preserve"> No</w:t>
      </w:r>
    </w:p>
    <w:p w14:paraId="21ECE849" w14:textId="77777777" w:rsidR="00BE2BD9" w:rsidRPr="00B81F90" w:rsidRDefault="004214D6" w:rsidP="00B81F90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B9215D3">
          <v:rect id="_x0000_i1030" style="width:0;height:1.5pt" o:hralign="center" o:hrstd="t" o:hr="t" fillcolor="#a0a0a0" stroked="f"/>
        </w:pict>
      </w:r>
    </w:p>
    <w:p w14:paraId="1897EA0D" w14:textId="77777777" w:rsidR="00BE2BD9" w:rsidRPr="00B81F90" w:rsidRDefault="00BE2BD9" w:rsidP="00B81F90">
      <w:pPr>
        <w:rPr>
          <w:rFonts w:ascii="Calibri" w:hAnsi="Calibri" w:cs="Calibri"/>
          <w:b/>
          <w:bCs/>
        </w:rPr>
      </w:pPr>
      <w:r w:rsidRPr="00B81F90">
        <w:rPr>
          <w:rFonts w:ascii="Calibri" w:hAnsi="Calibri" w:cs="Calibri"/>
          <w:b/>
          <w:bCs/>
        </w:rPr>
        <w:t>Citizenship Status</w:t>
      </w:r>
    </w:p>
    <w:p w14:paraId="16FAAAAD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Segoe UI Symbol" w:hAnsi="Segoe UI Symbol" w:cs="Segoe UI Symbol"/>
        </w:rPr>
        <w:t>☐</w:t>
      </w:r>
      <w:r w:rsidRPr="00B81F90">
        <w:rPr>
          <w:rFonts w:ascii="Calibri" w:hAnsi="Calibri" w:cs="Calibri"/>
        </w:rPr>
        <w:t xml:space="preserve"> U.S. Citizen</w:t>
      </w:r>
      <w:r w:rsidRPr="00B81F90">
        <w:rPr>
          <w:rFonts w:ascii="Calibri" w:hAnsi="Calibri" w:cs="Calibri"/>
        </w:rPr>
        <w:br/>
      </w:r>
      <w:r w:rsidRPr="00B81F90">
        <w:rPr>
          <w:rFonts w:ascii="Segoe UI Symbol" w:hAnsi="Segoe UI Symbol" w:cs="Segoe UI Symbol"/>
        </w:rPr>
        <w:t>☐</w:t>
      </w:r>
      <w:r w:rsidRPr="00B81F90">
        <w:rPr>
          <w:rFonts w:ascii="Calibri" w:hAnsi="Calibri" w:cs="Calibri"/>
        </w:rPr>
        <w:t xml:space="preserve"> Permanent Resident</w:t>
      </w:r>
      <w:r w:rsidRPr="00B81F90">
        <w:rPr>
          <w:rFonts w:ascii="Calibri" w:hAnsi="Calibri" w:cs="Calibri"/>
        </w:rPr>
        <w:br/>
      </w:r>
      <w:r w:rsidRPr="00B81F90">
        <w:rPr>
          <w:rFonts w:ascii="Segoe UI Symbol" w:hAnsi="Segoe UI Symbol" w:cs="Segoe UI Symbol"/>
        </w:rPr>
        <w:t>☐</w:t>
      </w:r>
      <w:r w:rsidRPr="00B81F90">
        <w:rPr>
          <w:rFonts w:ascii="Calibri" w:hAnsi="Calibri" w:cs="Calibri"/>
        </w:rPr>
        <w:t xml:space="preserve"> DACA Recipient</w:t>
      </w:r>
      <w:r w:rsidRPr="00B81F90">
        <w:rPr>
          <w:rFonts w:ascii="Calibri" w:hAnsi="Calibri" w:cs="Calibri"/>
        </w:rPr>
        <w:br/>
      </w:r>
      <w:r w:rsidRPr="00B81F90">
        <w:rPr>
          <w:rFonts w:ascii="Segoe UI Symbol" w:hAnsi="Segoe UI Symbol" w:cs="Segoe UI Symbol"/>
        </w:rPr>
        <w:t>☐</w:t>
      </w:r>
      <w:r w:rsidRPr="00B81F90">
        <w:rPr>
          <w:rFonts w:ascii="Calibri" w:hAnsi="Calibri" w:cs="Calibri"/>
        </w:rPr>
        <w:t xml:space="preserve"> Other: _______________________________</w:t>
      </w:r>
    </w:p>
    <w:p w14:paraId="297259EF" w14:textId="77777777" w:rsidR="00BE2BD9" w:rsidRPr="00B81F90" w:rsidRDefault="004214D6" w:rsidP="00B81F90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E5C11A0">
          <v:rect id="_x0000_i1031" style="width:0;height:1.5pt" o:hralign="center" o:hrstd="t" o:hr="t" fillcolor="#a0a0a0" stroked="f"/>
        </w:pict>
      </w:r>
    </w:p>
    <w:p w14:paraId="22F0EA50" w14:textId="77777777" w:rsidR="00BE2BD9" w:rsidRDefault="00BE2BD9" w:rsidP="00B81F90">
      <w:pPr>
        <w:rPr>
          <w:rFonts w:ascii="Calibri" w:hAnsi="Calibri" w:cs="Calibri"/>
          <w:b/>
          <w:bCs/>
        </w:rPr>
      </w:pPr>
    </w:p>
    <w:p w14:paraId="0F59B34A" w14:textId="77777777" w:rsidR="00BE2BD9" w:rsidRDefault="00BE2BD9" w:rsidP="00B81F90">
      <w:pPr>
        <w:rPr>
          <w:rFonts w:ascii="Calibri" w:hAnsi="Calibri" w:cs="Calibri"/>
          <w:b/>
          <w:bCs/>
        </w:rPr>
      </w:pPr>
    </w:p>
    <w:p w14:paraId="7F3FE882" w14:textId="77777777" w:rsidR="00BE2BD9" w:rsidRDefault="00BE2BD9" w:rsidP="00B81F90">
      <w:pPr>
        <w:rPr>
          <w:rFonts w:ascii="Calibri" w:hAnsi="Calibri" w:cs="Calibri"/>
          <w:b/>
          <w:bCs/>
        </w:rPr>
      </w:pPr>
    </w:p>
    <w:p w14:paraId="51C7C022" w14:textId="77777777" w:rsidR="00BE2BD9" w:rsidRPr="00B81F90" w:rsidRDefault="00BE2BD9" w:rsidP="00B81F90">
      <w:pPr>
        <w:rPr>
          <w:rFonts w:ascii="Calibri" w:hAnsi="Calibri" w:cs="Calibri"/>
          <w:b/>
          <w:bCs/>
        </w:rPr>
      </w:pPr>
      <w:r w:rsidRPr="00B81F90">
        <w:rPr>
          <w:rFonts w:ascii="Calibri" w:hAnsi="Calibri" w:cs="Calibri"/>
          <w:b/>
          <w:bCs/>
        </w:rPr>
        <w:t>Required Attachments</w:t>
      </w:r>
    </w:p>
    <w:p w14:paraId="7722AA65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Calibri" w:hAnsi="Calibri" w:cs="Calibri"/>
        </w:rPr>
        <w:t>Please ensure all documents are attached to your application email:</w:t>
      </w:r>
    </w:p>
    <w:p w14:paraId="07EFE0ED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Segoe UI Emoji" w:hAnsi="Segoe UI Emoji" w:cs="Segoe UI Emoji"/>
        </w:rPr>
        <w:t>✅</w:t>
      </w:r>
      <w:r w:rsidRPr="00B81F90">
        <w:rPr>
          <w:rFonts w:ascii="Calibri" w:hAnsi="Calibri" w:cs="Calibri"/>
        </w:rPr>
        <w:t xml:space="preserve"> </w:t>
      </w:r>
      <w:r w:rsidRPr="00B81F90">
        <w:rPr>
          <w:rFonts w:ascii="Calibri" w:hAnsi="Calibri" w:cs="Calibri"/>
          <w:b/>
          <w:bCs/>
        </w:rPr>
        <w:t>Personal Statement</w:t>
      </w:r>
      <w:r w:rsidRPr="00B81F90">
        <w:rPr>
          <w:rFonts w:ascii="Calibri" w:hAnsi="Calibri" w:cs="Calibri"/>
        </w:rPr>
        <w:t xml:space="preserve"> (500–750 words):</w:t>
      </w:r>
      <w:r w:rsidRPr="00B81F90">
        <w:rPr>
          <w:rFonts w:ascii="Calibri" w:hAnsi="Calibri" w:cs="Calibri"/>
        </w:rPr>
        <w:br/>
        <w:t>Explain your interest in law and how this scholarship will support your academic goals.</w:t>
      </w:r>
    </w:p>
    <w:p w14:paraId="18949DDF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Segoe UI Emoji" w:hAnsi="Segoe UI Emoji" w:cs="Segoe UI Emoji"/>
        </w:rPr>
        <w:t>✅</w:t>
      </w:r>
      <w:r w:rsidRPr="00B81F90">
        <w:rPr>
          <w:rFonts w:ascii="Calibri" w:hAnsi="Calibri" w:cs="Calibri"/>
        </w:rPr>
        <w:t xml:space="preserve"> </w:t>
      </w:r>
      <w:r w:rsidRPr="00B81F90">
        <w:rPr>
          <w:rFonts w:ascii="Calibri" w:hAnsi="Calibri" w:cs="Calibri"/>
          <w:b/>
          <w:bCs/>
        </w:rPr>
        <w:t>Unofficial High School Transcript</w:t>
      </w:r>
    </w:p>
    <w:p w14:paraId="18792937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Segoe UI Emoji" w:hAnsi="Segoe UI Emoji" w:cs="Segoe UI Emoji"/>
        </w:rPr>
        <w:t>✅</w:t>
      </w:r>
      <w:r w:rsidRPr="00B81F90">
        <w:rPr>
          <w:rFonts w:ascii="Calibri" w:hAnsi="Calibri" w:cs="Calibri"/>
        </w:rPr>
        <w:t xml:space="preserve"> </w:t>
      </w:r>
      <w:r w:rsidRPr="00B81F90">
        <w:rPr>
          <w:rFonts w:ascii="Calibri" w:hAnsi="Calibri" w:cs="Calibri"/>
          <w:b/>
          <w:bCs/>
        </w:rPr>
        <w:t>Resume</w:t>
      </w:r>
      <w:r w:rsidRPr="00B81F90">
        <w:rPr>
          <w:rFonts w:ascii="Calibri" w:hAnsi="Calibri" w:cs="Calibri"/>
        </w:rPr>
        <w:t xml:space="preserve"> (Include law-related extracurriculars, volunteer work, or achievements)</w:t>
      </w:r>
    </w:p>
    <w:p w14:paraId="7B2ED51B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Segoe UI Emoji" w:hAnsi="Segoe UI Emoji" w:cs="Segoe UI Emoji"/>
        </w:rPr>
        <w:t>✅</w:t>
      </w:r>
      <w:r w:rsidRPr="00B81F90">
        <w:rPr>
          <w:rFonts w:ascii="Calibri" w:hAnsi="Calibri" w:cs="Calibri"/>
        </w:rPr>
        <w:t xml:space="preserve"> </w:t>
      </w:r>
      <w:r w:rsidRPr="00B81F90">
        <w:rPr>
          <w:rFonts w:ascii="Calibri" w:hAnsi="Calibri" w:cs="Calibri"/>
          <w:b/>
          <w:bCs/>
        </w:rPr>
        <w:t>Letter of Recommendation</w:t>
      </w:r>
      <w:r w:rsidRPr="00B81F90">
        <w:rPr>
          <w:rFonts w:ascii="Calibri" w:hAnsi="Calibri" w:cs="Calibri"/>
        </w:rPr>
        <w:br/>
        <w:t>(From a teacher, mentor, or community leader)</w:t>
      </w:r>
    </w:p>
    <w:p w14:paraId="4EB25A81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Segoe UI Emoji" w:hAnsi="Segoe UI Emoji" w:cs="Segoe UI Emoji"/>
        </w:rPr>
        <w:t>✅</w:t>
      </w:r>
      <w:r w:rsidRPr="00B81F90">
        <w:rPr>
          <w:rFonts w:ascii="Calibri" w:hAnsi="Calibri" w:cs="Calibri"/>
        </w:rPr>
        <w:t xml:space="preserve"> </w:t>
      </w:r>
      <w:r w:rsidRPr="00B81F90">
        <w:rPr>
          <w:rFonts w:ascii="Calibri" w:hAnsi="Calibri" w:cs="Calibri"/>
          <w:b/>
          <w:bCs/>
        </w:rPr>
        <w:t>Proof of Undergraduate Acceptance</w:t>
      </w:r>
    </w:p>
    <w:p w14:paraId="2B46DDB5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Segoe UI Emoji" w:hAnsi="Segoe UI Emoji" w:cs="Segoe UI Emoji"/>
        </w:rPr>
        <w:t>✅</w:t>
      </w:r>
      <w:r w:rsidRPr="00B81F90">
        <w:rPr>
          <w:rFonts w:ascii="Calibri" w:hAnsi="Calibri" w:cs="Calibri"/>
        </w:rPr>
        <w:t xml:space="preserve"> </w:t>
      </w:r>
      <w:r w:rsidRPr="00B81F90">
        <w:rPr>
          <w:rFonts w:ascii="Calibri" w:hAnsi="Calibri" w:cs="Calibri"/>
          <w:b/>
          <w:bCs/>
        </w:rPr>
        <w:t>Financial Need Documentation</w:t>
      </w:r>
      <w:r w:rsidRPr="00B81F90">
        <w:rPr>
          <w:rFonts w:ascii="Calibri" w:hAnsi="Calibri" w:cs="Calibri"/>
        </w:rPr>
        <w:br/>
        <w:t xml:space="preserve">(FAFSA Student Aid Report </w:t>
      </w:r>
      <w:r w:rsidRPr="00B81F90">
        <w:rPr>
          <w:rFonts w:ascii="Calibri" w:hAnsi="Calibri" w:cs="Calibri"/>
          <w:b/>
          <w:bCs/>
        </w:rPr>
        <w:t>or</w:t>
      </w:r>
      <w:r w:rsidRPr="00B81F90">
        <w:rPr>
          <w:rFonts w:ascii="Calibri" w:hAnsi="Calibri" w:cs="Calibri"/>
        </w:rPr>
        <w:t xml:space="preserve"> a detailed Personal Statement explaining your financial situation)</w:t>
      </w:r>
    </w:p>
    <w:p w14:paraId="58B4303C" w14:textId="77777777" w:rsidR="00BE2BD9" w:rsidRPr="00B81F90" w:rsidRDefault="004214D6" w:rsidP="00B81F90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D1CF606">
          <v:rect id="_x0000_i1032" style="width:0;height:1.5pt" o:hralign="center" o:hrstd="t" o:hr="t" fillcolor="#a0a0a0" stroked="f"/>
        </w:pict>
      </w:r>
    </w:p>
    <w:p w14:paraId="13AB5294" w14:textId="77777777" w:rsidR="00BE2BD9" w:rsidRPr="00B81F90" w:rsidRDefault="00BE2BD9" w:rsidP="00B81F90">
      <w:pPr>
        <w:rPr>
          <w:rFonts w:ascii="Calibri" w:hAnsi="Calibri" w:cs="Calibri"/>
          <w:b/>
          <w:bCs/>
        </w:rPr>
      </w:pPr>
      <w:r w:rsidRPr="00B81F90">
        <w:rPr>
          <w:rFonts w:ascii="Calibri" w:hAnsi="Calibri" w:cs="Calibri"/>
          <w:b/>
          <w:bCs/>
        </w:rPr>
        <w:t>Personal Statement Checklist (500–750 words)</w:t>
      </w:r>
    </w:p>
    <w:p w14:paraId="2E8BB702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Calibri" w:hAnsi="Calibri" w:cs="Calibri"/>
        </w:rPr>
        <w:t>Your statement should address:</w:t>
      </w:r>
    </w:p>
    <w:p w14:paraId="40F886E4" w14:textId="77777777" w:rsidR="00BE2BD9" w:rsidRPr="00B81F90" w:rsidRDefault="00BE2BD9" w:rsidP="00BE2BD9">
      <w:pPr>
        <w:numPr>
          <w:ilvl w:val="0"/>
          <w:numId w:val="10"/>
        </w:numPr>
        <w:spacing w:after="160" w:line="278" w:lineRule="auto"/>
        <w:rPr>
          <w:rFonts w:ascii="Calibri" w:hAnsi="Calibri" w:cs="Calibri"/>
        </w:rPr>
      </w:pPr>
      <w:r w:rsidRPr="00B81F90">
        <w:rPr>
          <w:rFonts w:ascii="Calibri" w:hAnsi="Calibri" w:cs="Calibri"/>
        </w:rPr>
        <w:t>Why you are passionate about a legal career</w:t>
      </w:r>
    </w:p>
    <w:p w14:paraId="195BB764" w14:textId="77777777" w:rsidR="00BE2BD9" w:rsidRPr="00B81F90" w:rsidRDefault="00BE2BD9" w:rsidP="00BE2BD9">
      <w:pPr>
        <w:numPr>
          <w:ilvl w:val="0"/>
          <w:numId w:val="10"/>
        </w:numPr>
        <w:spacing w:after="160" w:line="278" w:lineRule="auto"/>
        <w:rPr>
          <w:rFonts w:ascii="Calibri" w:hAnsi="Calibri" w:cs="Calibri"/>
        </w:rPr>
      </w:pPr>
      <w:r w:rsidRPr="00B81F90">
        <w:rPr>
          <w:rFonts w:ascii="Calibri" w:hAnsi="Calibri" w:cs="Calibri"/>
        </w:rPr>
        <w:t>How your past experiences have prepared you</w:t>
      </w:r>
    </w:p>
    <w:p w14:paraId="6E9733A5" w14:textId="77777777" w:rsidR="00BE2BD9" w:rsidRPr="00B81F90" w:rsidRDefault="00BE2BD9" w:rsidP="00BE2BD9">
      <w:pPr>
        <w:numPr>
          <w:ilvl w:val="0"/>
          <w:numId w:val="10"/>
        </w:numPr>
        <w:spacing w:after="160" w:line="278" w:lineRule="auto"/>
        <w:rPr>
          <w:rFonts w:ascii="Calibri" w:hAnsi="Calibri" w:cs="Calibri"/>
        </w:rPr>
      </w:pPr>
      <w:r w:rsidRPr="00B81F90">
        <w:rPr>
          <w:rFonts w:ascii="Calibri" w:hAnsi="Calibri" w:cs="Calibri"/>
        </w:rPr>
        <w:t>Any community involvement or leadership roles</w:t>
      </w:r>
    </w:p>
    <w:p w14:paraId="39A5233F" w14:textId="77777777" w:rsidR="00BE2BD9" w:rsidRPr="00B81F90" w:rsidRDefault="00BE2BD9" w:rsidP="00BE2BD9">
      <w:pPr>
        <w:numPr>
          <w:ilvl w:val="0"/>
          <w:numId w:val="10"/>
        </w:numPr>
        <w:spacing w:after="160" w:line="278" w:lineRule="auto"/>
        <w:rPr>
          <w:rFonts w:ascii="Calibri" w:hAnsi="Calibri" w:cs="Calibri"/>
        </w:rPr>
      </w:pPr>
      <w:r w:rsidRPr="00B81F90">
        <w:rPr>
          <w:rFonts w:ascii="Calibri" w:hAnsi="Calibri" w:cs="Calibri"/>
        </w:rPr>
        <w:t>How this scholarship will impact your educational journey</w:t>
      </w:r>
    </w:p>
    <w:p w14:paraId="0F460DB8" w14:textId="77777777" w:rsidR="00BE2BD9" w:rsidRPr="00B81F90" w:rsidRDefault="004214D6" w:rsidP="00B81F90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B172848">
          <v:rect id="_x0000_i1033" style="width:0;height:1.5pt" o:hralign="center" o:hrstd="t" o:hr="t" fillcolor="#a0a0a0" stroked="f"/>
        </w:pict>
      </w:r>
    </w:p>
    <w:p w14:paraId="0D88F98E" w14:textId="77777777" w:rsidR="00BE2BD9" w:rsidRPr="00B81F90" w:rsidRDefault="00BE2BD9" w:rsidP="00B81F90">
      <w:pPr>
        <w:rPr>
          <w:rFonts w:ascii="Calibri" w:hAnsi="Calibri" w:cs="Calibri"/>
          <w:b/>
          <w:bCs/>
        </w:rPr>
      </w:pPr>
      <w:r w:rsidRPr="00B81F90">
        <w:rPr>
          <w:rFonts w:ascii="Calibri" w:hAnsi="Calibri" w:cs="Calibri"/>
          <w:b/>
          <w:bCs/>
        </w:rPr>
        <w:t>Submission Instructions</w:t>
      </w:r>
    </w:p>
    <w:p w14:paraId="5ADA686B" w14:textId="77777777" w:rsidR="00BE2BD9" w:rsidRDefault="00BE2BD9" w:rsidP="00B81F90">
      <w:pPr>
        <w:rPr>
          <w:rFonts w:ascii="Calibri" w:hAnsi="Calibri" w:cs="Calibri"/>
          <w:b/>
          <w:bCs/>
        </w:rPr>
      </w:pPr>
      <w:r w:rsidRPr="00B81F90">
        <w:rPr>
          <w:rFonts w:ascii="Calibri" w:hAnsi="Calibri" w:cs="Calibri"/>
        </w:rPr>
        <w:t xml:space="preserve">Submit your complete application </w:t>
      </w:r>
      <w:r w:rsidRPr="00B81F90">
        <w:rPr>
          <w:rFonts w:ascii="Calibri" w:hAnsi="Calibri" w:cs="Calibri"/>
          <w:b/>
          <w:bCs/>
        </w:rPr>
        <w:t xml:space="preserve">by </w:t>
      </w:r>
      <w:r>
        <w:rPr>
          <w:rFonts w:ascii="Calibri" w:hAnsi="Calibri" w:cs="Calibri"/>
          <w:b/>
          <w:bCs/>
        </w:rPr>
        <w:t xml:space="preserve">May 20, </w:t>
      </w:r>
      <w:proofErr w:type="gramStart"/>
      <w:r>
        <w:rPr>
          <w:rFonts w:ascii="Calibri" w:hAnsi="Calibri" w:cs="Calibri"/>
          <w:b/>
          <w:bCs/>
        </w:rPr>
        <w:t>2026</w:t>
      </w:r>
      <w:proofErr w:type="gramEnd"/>
      <w:r w:rsidRPr="00B81F90">
        <w:rPr>
          <w:rFonts w:ascii="Calibri" w:hAnsi="Calibri" w:cs="Calibri"/>
        </w:rPr>
        <w:t xml:space="preserve"> via email to:</w:t>
      </w:r>
      <w:r w:rsidRPr="00B81F90">
        <w:rPr>
          <w:rFonts w:ascii="Calibri" w:hAnsi="Calibri" w:cs="Calibri"/>
        </w:rPr>
        <w:br/>
      </w:r>
      <w:r w:rsidRPr="00B81F90">
        <w:rPr>
          <w:rFonts w:ascii="Segoe UI Emoji" w:hAnsi="Segoe UI Emoji" w:cs="Segoe UI Emoji"/>
        </w:rPr>
        <w:t>📧</w:t>
      </w:r>
      <w:r w:rsidRPr="00B81F90">
        <w:rPr>
          <w:rFonts w:ascii="Calibri" w:hAnsi="Calibri" w:cs="Calibri"/>
        </w:rPr>
        <w:t xml:space="preserve"> </w:t>
      </w:r>
      <w:hyperlink r:id="rId6" w:history="1">
        <w:r w:rsidRPr="00C02DC3">
          <w:rPr>
            <w:rStyle w:val="Hyperlink"/>
            <w:rFonts w:ascii="Calibri" w:hAnsi="Calibri" w:cs="Calibri"/>
            <w:b/>
            <w:bCs/>
          </w:rPr>
          <w:t>info@calawyersfoundation.org</w:t>
        </w:r>
      </w:hyperlink>
    </w:p>
    <w:p w14:paraId="07E4B4AE" w14:textId="77777777" w:rsidR="00BE2BD9" w:rsidRPr="00CE5923" w:rsidRDefault="00BE2BD9" w:rsidP="00B81F90">
      <w:pPr>
        <w:rPr>
          <w:rFonts w:ascii="Calibri" w:hAnsi="Calibri" w:cs="Calibri"/>
          <w:i/>
          <w:iCs/>
        </w:rPr>
      </w:pPr>
      <w:r w:rsidRPr="00CC4F29">
        <w:rPr>
          <w:rFonts w:ascii="Calibri" w:hAnsi="Calibri" w:cs="Calibri"/>
          <w:b/>
          <w:bCs/>
        </w:rPr>
        <w:t xml:space="preserve">Subject Line: </w:t>
      </w:r>
      <w:r w:rsidRPr="00CE5923">
        <w:rPr>
          <w:rFonts w:ascii="Calibri" w:hAnsi="Calibri" w:cs="Calibri"/>
          <w:b/>
          <w:bCs/>
          <w:i/>
          <w:iCs/>
        </w:rPr>
        <w:t xml:space="preserve">Future Jurist Scholarship Application </w:t>
      </w:r>
      <w:r w:rsidRPr="00CC4F29">
        <w:rPr>
          <w:rFonts w:ascii="Calibri" w:hAnsi="Calibri" w:cs="Calibri"/>
          <w:b/>
          <w:bCs/>
          <w:i/>
          <w:iCs/>
        </w:rPr>
        <w:t>– [Your Full Name]</w:t>
      </w:r>
    </w:p>
    <w:p w14:paraId="6BF42896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Calibri" w:hAnsi="Calibri" w:cs="Calibri"/>
          <w:b/>
          <w:bCs/>
        </w:rPr>
        <w:t>Note:</w:t>
      </w:r>
      <w:r w:rsidRPr="00B81F90">
        <w:rPr>
          <w:rFonts w:ascii="Calibri" w:hAnsi="Calibri" w:cs="Calibri"/>
        </w:rPr>
        <w:t xml:space="preserve"> Incomplete applications will not be considered. Final award payment will be made </w:t>
      </w:r>
      <w:r w:rsidRPr="00B81F90">
        <w:rPr>
          <w:rFonts w:ascii="Calibri" w:hAnsi="Calibri" w:cs="Calibri"/>
          <w:b/>
          <w:bCs/>
        </w:rPr>
        <w:t>directly to the recipient's school</w:t>
      </w:r>
      <w:r w:rsidRPr="00B81F90">
        <w:rPr>
          <w:rFonts w:ascii="Calibri" w:hAnsi="Calibri" w:cs="Calibri"/>
        </w:rPr>
        <w:t>.</w:t>
      </w:r>
    </w:p>
    <w:p w14:paraId="10C5F73C" w14:textId="77777777" w:rsidR="00BE2BD9" w:rsidRPr="00B81F90" w:rsidRDefault="004214D6" w:rsidP="00B81F90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27145C5">
          <v:rect id="_x0000_i1034" style="width:0;height:1.5pt" o:hralign="center" o:hrstd="t" o:hr="t" fillcolor="#a0a0a0" stroked="f"/>
        </w:pict>
      </w:r>
    </w:p>
    <w:p w14:paraId="15AA6C47" w14:textId="77777777" w:rsidR="00BE2BD9" w:rsidRPr="00B81F90" w:rsidRDefault="00BE2BD9" w:rsidP="00B81F90">
      <w:pPr>
        <w:rPr>
          <w:rFonts w:ascii="Calibri" w:hAnsi="Calibri" w:cs="Calibri"/>
          <w:b/>
          <w:bCs/>
        </w:rPr>
      </w:pPr>
      <w:r w:rsidRPr="00B81F90">
        <w:rPr>
          <w:rFonts w:ascii="Calibri" w:hAnsi="Calibri" w:cs="Calibri"/>
          <w:b/>
          <w:bCs/>
        </w:rPr>
        <w:lastRenderedPageBreak/>
        <w:t>Declaration</w:t>
      </w:r>
    </w:p>
    <w:p w14:paraId="46088B1A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Calibri" w:hAnsi="Calibri" w:cs="Calibri"/>
        </w:rPr>
        <w:t>I certify that the information provided in this application is accurate and complete to the best of my knowledge. I understand that all decisions made by the California Lawyers Foundation are final.</w:t>
      </w:r>
    </w:p>
    <w:p w14:paraId="50CD3DD6" w14:textId="77777777" w:rsidR="00BE2BD9" w:rsidRPr="00B81F90" w:rsidRDefault="00BE2BD9" w:rsidP="00B81F90">
      <w:pPr>
        <w:rPr>
          <w:rFonts w:ascii="Calibri" w:hAnsi="Calibri" w:cs="Calibri"/>
        </w:rPr>
      </w:pPr>
      <w:r w:rsidRPr="00B81F90">
        <w:rPr>
          <w:rFonts w:ascii="Calibri" w:hAnsi="Calibri" w:cs="Calibri"/>
          <w:b/>
          <w:bCs/>
        </w:rPr>
        <w:t>Signature:</w:t>
      </w:r>
      <w:r w:rsidRPr="00B81F90">
        <w:rPr>
          <w:rFonts w:ascii="Calibri" w:hAnsi="Calibri" w:cs="Calibri"/>
        </w:rPr>
        <w:t xml:space="preserve"> ___________________________________</w:t>
      </w:r>
      <w:r w:rsidRPr="00B81F90">
        <w:rPr>
          <w:rFonts w:ascii="Calibri" w:hAnsi="Calibri" w:cs="Calibri"/>
        </w:rPr>
        <w:br/>
      </w:r>
      <w:r w:rsidRPr="00B81F90">
        <w:rPr>
          <w:rFonts w:ascii="Calibri" w:hAnsi="Calibri" w:cs="Calibri"/>
          <w:b/>
          <w:bCs/>
        </w:rPr>
        <w:t>Date:</w:t>
      </w:r>
      <w:r w:rsidRPr="00B81F90">
        <w:rPr>
          <w:rFonts w:ascii="Calibri" w:hAnsi="Calibri" w:cs="Calibri"/>
        </w:rPr>
        <w:t xml:space="preserve"> _______________________________________</w:t>
      </w:r>
    </w:p>
    <w:p w14:paraId="6CCA08F7" w14:textId="77777777" w:rsidR="00BE2BD9" w:rsidRPr="00B81F90" w:rsidRDefault="00BE2BD9">
      <w:pPr>
        <w:rPr>
          <w:rFonts w:ascii="Calibri" w:hAnsi="Calibri" w:cs="Calibri"/>
        </w:rPr>
      </w:pPr>
    </w:p>
    <w:p w14:paraId="7DD9CC51" w14:textId="77777777" w:rsidR="00DA2160" w:rsidRDefault="00DA2160"/>
    <w:sectPr w:rsidR="00DA21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5B8AB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D02DFE"/>
    <w:multiLevelType w:val="multilevel"/>
    <w:tmpl w:val="6FC2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357892">
    <w:abstractNumId w:val="8"/>
  </w:num>
  <w:num w:numId="2" w16cid:durableId="1205679671">
    <w:abstractNumId w:val="6"/>
  </w:num>
  <w:num w:numId="3" w16cid:durableId="1330523948">
    <w:abstractNumId w:val="5"/>
  </w:num>
  <w:num w:numId="4" w16cid:durableId="1780832052">
    <w:abstractNumId w:val="4"/>
  </w:num>
  <w:num w:numId="5" w16cid:durableId="149952063">
    <w:abstractNumId w:val="7"/>
  </w:num>
  <w:num w:numId="6" w16cid:durableId="457378832">
    <w:abstractNumId w:val="3"/>
  </w:num>
  <w:num w:numId="7" w16cid:durableId="1158771343">
    <w:abstractNumId w:val="2"/>
  </w:num>
  <w:num w:numId="8" w16cid:durableId="94982950">
    <w:abstractNumId w:val="1"/>
  </w:num>
  <w:num w:numId="9" w16cid:durableId="1004363870">
    <w:abstractNumId w:val="0"/>
  </w:num>
  <w:num w:numId="10" w16cid:durableId="263155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2B0B"/>
    <w:rsid w:val="0029639D"/>
    <w:rsid w:val="00326F90"/>
    <w:rsid w:val="00693D73"/>
    <w:rsid w:val="007358C9"/>
    <w:rsid w:val="009612E8"/>
    <w:rsid w:val="00AA1D8D"/>
    <w:rsid w:val="00B47730"/>
    <w:rsid w:val="00BC57D6"/>
    <w:rsid w:val="00BE2BD9"/>
    <w:rsid w:val="00C748F0"/>
    <w:rsid w:val="00CB0664"/>
    <w:rsid w:val="00D3361B"/>
    <w:rsid w:val="00DA2160"/>
    <w:rsid w:val="00ED0956"/>
    <w:rsid w:val="00F626EB"/>
    <w:rsid w:val="00FA0B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36B30"/>
  <w14:defaultImageDpi w14:val="300"/>
  <w15:docId w15:val="{8B4CA28C-8C6C-4FCC-860A-BDD1F6B7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E2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alawyersfoundat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Janett Cabanero</cp:lastModifiedBy>
  <cp:revision>5</cp:revision>
  <dcterms:created xsi:type="dcterms:W3CDTF">2026-03-31T02:48:00Z</dcterms:created>
  <dcterms:modified xsi:type="dcterms:W3CDTF">2026-03-31T03:16:00Z</dcterms:modified>
  <cp:category/>
</cp:coreProperties>
</file>