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B2294" w14:textId="77777777" w:rsidR="004723E9" w:rsidRDefault="004723E9">
      <w:pPr>
        <w:pStyle w:val="Title"/>
      </w:pPr>
      <w:r>
        <w:t>California Lawyers Foundation’s</w:t>
      </w:r>
    </w:p>
    <w:p w14:paraId="5B6D26D9" w14:textId="05A2E07F" w:rsidR="00C265E0" w:rsidRDefault="00BE020A">
      <w:pPr>
        <w:pStyle w:val="Title"/>
      </w:pPr>
      <w:bookmarkStart w:id="0" w:name="_Hlk201647463"/>
      <w:r>
        <w:t>The Justice Pathways Scholarship</w:t>
      </w:r>
    </w:p>
    <w:bookmarkEnd w:id="0"/>
    <w:p w14:paraId="0578487A" w14:textId="77777777" w:rsidR="00C265E0" w:rsidRDefault="00BE020A">
      <w:r>
        <w:t>Amount: $5,000</w:t>
      </w:r>
    </w:p>
    <w:p w14:paraId="72811B2D" w14:textId="77021030" w:rsidR="00C265E0" w:rsidRDefault="00BE020A">
      <w:r>
        <w:t xml:space="preserve">Deadline: </w:t>
      </w:r>
      <w:r w:rsidR="00167B69">
        <w:rPr>
          <w:rFonts w:ascii="Calibri" w:hAnsi="Calibri" w:cs="Calibri"/>
        </w:rPr>
        <w:t>May 20, 2026</w:t>
      </w:r>
    </w:p>
    <w:p w14:paraId="5DFC89A7" w14:textId="0B5F61D3" w:rsidR="00C265E0" w:rsidRDefault="00BE020A">
      <w:r>
        <w:t xml:space="preserve">Award Date: </w:t>
      </w:r>
      <w:r w:rsidR="00167B69">
        <w:rPr>
          <w:rFonts w:ascii="Calibri" w:hAnsi="Calibri" w:cs="Calibri"/>
        </w:rPr>
        <w:t>TBD</w:t>
      </w:r>
    </w:p>
    <w:p w14:paraId="3C39B2B2" w14:textId="77777777" w:rsidR="00C265E0" w:rsidRDefault="00BE020A">
      <w:pPr>
        <w:pStyle w:val="Heading1"/>
      </w:pPr>
      <w:r>
        <w:t>Purpose:</w:t>
      </w:r>
    </w:p>
    <w:p w14:paraId="0C892724" w14:textId="42751332" w:rsidR="00C265E0" w:rsidRDefault="00BE020A">
      <w:r>
        <w:t xml:space="preserve">The </w:t>
      </w:r>
      <w:r w:rsidR="004723E9">
        <w:t xml:space="preserve">California Lawyers Foundation’s </w:t>
      </w:r>
      <w:r>
        <w:t xml:space="preserve">Justice Pathways Scholarship aims to support the next generation of legal professionals by providing financial assistance to outstanding first-year law students who demonstrate academic promise, </w:t>
      </w:r>
      <w:r w:rsidR="004723E9">
        <w:t>commitment</w:t>
      </w:r>
      <w:r>
        <w:t xml:space="preserve"> to public service or social justice, and financial need.</w:t>
      </w:r>
    </w:p>
    <w:p w14:paraId="04AF46B4" w14:textId="77777777" w:rsidR="00C265E0" w:rsidRDefault="00BE020A">
      <w:pPr>
        <w:pStyle w:val="Heading1"/>
      </w:pPr>
      <w:r>
        <w:t>Eligibility Criteria:</w:t>
      </w:r>
    </w:p>
    <w:p w14:paraId="53382AD3" w14:textId="77777777" w:rsidR="00C265E0" w:rsidRDefault="00BE020A">
      <w:r>
        <w:t>Applicants must:</w:t>
      </w:r>
    </w:p>
    <w:p w14:paraId="2CCFCCC6" w14:textId="5C1D3290" w:rsidR="00C265E0" w:rsidRDefault="00BE020A">
      <w:pPr>
        <w:pStyle w:val="ListBullet"/>
      </w:pPr>
      <w:r>
        <w:t xml:space="preserve">Be enrolled or accepted into the first year of a Juris Doctor (JD) program at an </w:t>
      </w:r>
      <w:r w:rsidR="004723E9">
        <w:t xml:space="preserve">ABA </w:t>
      </w:r>
      <w:r>
        <w:t xml:space="preserve">accredited law school in </w:t>
      </w:r>
      <w:r w:rsidR="00B62ED5">
        <w:t>California</w:t>
      </w:r>
      <w:r>
        <w:t>.</w:t>
      </w:r>
      <w:r w:rsidR="004723E9">
        <w:t xml:space="preserve">  </w:t>
      </w:r>
      <w:r w:rsidR="00B62ED5">
        <w:t xml:space="preserve">(Currently enrolled in 1L or accepted 1L for the upcoming school year) </w:t>
      </w:r>
      <w:r w:rsidR="004723E9" w:rsidRPr="00B62ED5">
        <w:rPr>
          <w:i/>
          <w:iCs/>
        </w:rPr>
        <w:t>For students attending law school in California, a school accredited by the California State Bar’s Committee of Bar Examiners.</w:t>
      </w:r>
    </w:p>
    <w:p w14:paraId="3AEFA5E4" w14:textId="1F90C584" w:rsidR="00C265E0" w:rsidRDefault="00BE020A">
      <w:pPr>
        <w:pStyle w:val="ListBullet"/>
      </w:pPr>
      <w:r>
        <w:t>Demonstrate a strong academic record (minimum undergraduate GPA of 3.2</w:t>
      </w:r>
      <w:r w:rsidR="004723E9">
        <w:t xml:space="preserve"> at time of application).</w:t>
      </w:r>
    </w:p>
    <w:p w14:paraId="16BBED21" w14:textId="77777777" w:rsidR="00C265E0" w:rsidRDefault="00BE020A">
      <w:pPr>
        <w:pStyle w:val="ListBullet"/>
      </w:pPr>
      <w:r>
        <w:t>Show a commitment to a career in law, particularly in public interest, social justice, or legal advocacy.</w:t>
      </w:r>
    </w:p>
    <w:p w14:paraId="4284C189" w14:textId="77777777" w:rsidR="00C265E0" w:rsidRDefault="00BE020A">
      <w:pPr>
        <w:pStyle w:val="ListBullet"/>
      </w:pPr>
      <w:r>
        <w:t>Exhibit financial need (determined by FAFSA or a personal financial statement).</w:t>
      </w:r>
    </w:p>
    <w:p w14:paraId="7A018799" w14:textId="03AFEF50" w:rsidR="00C265E0" w:rsidRDefault="00BE020A">
      <w:pPr>
        <w:pStyle w:val="ListBullet"/>
      </w:pPr>
      <w:r>
        <w:t>Be a U.S. citizen, permanent resident, or DACA recipient</w:t>
      </w:r>
      <w:r w:rsidR="004723E9">
        <w:t xml:space="preserve"> or other legal requirements of eligibility.</w:t>
      </w:r>
    </w:p>
    <w:p w14:paraId="27BBE8D4" w14:textId="77777777" w:rsidR="00C265E0" w:rsidRDefault="00BE020A">
      <w:pPr>
        <w:pStyle w:val="Heading1"/>
      </w:pPr>
      <w:r>
        <w:t>Application Requirements:</w:t>
      </w:r>
    </w:p>
    <w:p w14:paraId="6EDFC463" w14:textId="77777777" w:rsidR="00C265E0" w:rsidRDefault="00BE020A">
      <w:r>
        <w:t>Applicants must submit:</w:t>
      </w:r>
    </w:p>
    <w:p w14:paraId="197DECB9" w14:textId="77777777" w:rsidR="00C265E0" w:rsidRDefault="00BE020A">
      <w:pPr>
        <w:pStyle w:val="ListBullet"/>
      </w:pPr>
      <w:r>
        <w:t>Completed online application form</w:t>
      </w:r>
    </w:p>
    <w:p w14:paraId="0EEF3845" w14:textId="77777777" w:rsidR="00C265E0" w:rsidRDefault="00BE020A">
      <w:pPr>
        <w:pStyle w:val="ListBullet"/>
      </w:pPr>
      <w:r>
        <w:t>Personal statement (500–750 words): Describe your interest in law and what drives your commitment to justice or advocacy.</w:t>
      </w:r>
    </w:p>
    <w:p w14:paraId="0A4E785A" w14:textId="77777777" w:rsidR="00C265E0" w:rsidRDefault="00BE020A">
      <w:pPr>
        <w:pStyle w:val="ListBullet"/>
      </w:pPr>
      <w:r>
        <w:t>Resume</w:t>
      </w:r>
    </w:p>
    <w:p w14:paraId="7F6BBA88" w14:textId="77777777" w:rsidR="00C265E0" w:rsidRDefault="00BE020A">
      <w:pPr>
        <w:pStyle w:val="ListBullet"/>
      </w:pPr>
      <w:r>
        <w:t>Unofficial transcript from undergraduate institution(s)</w:t>
      </w:r>
    </w:p>
    <w:p w14:paraId="62DFE931" w14:textId="77777777" w:rsidR="00C265E0" w:rsidRDefault="00BE020A">
      <w:pPr>
        <w:pStyle w:val="ListBullet"/>
      </w:pPr>
      <w:r>
        <w:t>Proof of law school enrollment or acceptance letter</w:t>
      </w:r>
    </w:p>
    <w:p w14:paraId="4301EB52" w14:textId="77777777" w:rsidR="00C265E0" w:rsidRDefault="00BE020A">
      <w:pPr>
        <w:pStyle w:val="ListBullet"/>
      </w:pPr>
      <w:r>
        <w:lastRenderedPageBreak/>
        <w:t>One letter of recommendation from an academic or professional reference</w:t>
      </w:r>
    </w:p>
    <w:p w14:paraId="3BAD7F8E" w14:textId="77777777" w:rsidR="00C265E0" w:rsidRDefault="00BE020A">
      <w:pPr>
        <w:pStyle w:val="ListBullet"/>
      </w:pPr>
      <w:r>
        <w:t>Financial need documentation (e.g., FAFSA summary or brief personal financial statement)</w:t>
      </w:r>
    </w:p>
    <w:p w14:paraId="0A035177" w14:textId="77777777" w:rsidR="00C265E0" w:rsidRDefault="00BE020A">
      <w:pPr>
        <w:pStyle w:val="Heading1"/>
      </w:pPr>
      <w:r>
        <w:t>Selection Criteria:</w:t>
      </w:r>
    </w:p>
    <w:p w14:paraId="3C5904C4" w14:textId="77777777" w:rsidR="00C265E0" w:rsidRDefault="00BE020A">
      <w:r>
        <w:t>Applications will be evaluated based on:</w:t>
      </w:r>
    </w:p>
    <w:p w14:paraId="3E18B86F" w14:textId="77777777" w:rsidR="00C265E0" w:rsidRDefault="00BE020A">
      <w:pPr>
        <w:pStyle w:val="ListBullet"/>
      </w:pPr>
      <w:r>
        <w:t>Demonstrated academic achievement</w:t>
      </w:r>
    </w:p>
    <w:p w14:paraId="55683D02" w14:textId="77777777" w:rsidR="00C265E0" w:rsidRDefault="00BE020A">
      <w:pPr>
        <w:pStyle w:val="ListBullet"/>
      </w:pPr>
      <w:r>
        <w:t>Commitment to legal education and public service</w:t>
      </w:r>
    </w:p>
    <w:p w14:paraId="1AF968E5" w14:textId="77777777" w:rsidR="00C265E0" w:rsidRDefault="00BE020A">
      <w:pPr>
        <w:pStyle w:val="ListBullet"/>
      </w:pPr>
      <w:r>
        <w:t>Financial need</w:t>
      </w:r>
    </w:p>
    <w:p w14:paraId="6D39D3A2" w14:textId="77777777" w:rsidR="00C265E0" w:rsidRDefault="00BE020A">
      <w:pPr>
        <w:pStyle w:val="ListBullet"/>
      </w:pPr>
      <w:r>
        <w:t>Quality and clarity of the personal statement</w:t>
      </w:r>
    </w:p>
    <w:p w14:paraId="5E78E1C4" w14:textId="77777777" w:rsidR="00C265E0" w:rsidRDefault="00BE020A">
      <w:pPr>
        <w:pStyle w:val="Heading1"/>
      </w:pPr>
      <w:r>
        <w:t>How to Apply:</w:t>
      </w:r>
    </w:p>
    <w:p w14:paraId="33C96B6E" w14:textId="77777777" w:rsidR="00B61C65" w:rsidRDefault="00B61C65" w:rsidP="00B61C65">
      <w:bookmarkStart w:id="1" w:name="_Hlk201646226"/>
      <w:r>
        <w:t xml:space="preserve">Applications must be submitted via </w:t>
      </w:r>
      <w:r w:rsidRPr="007358C9">
        <w:t>info@calawyersfoundation.org</w:t>
      </w:r>
      <w:r>
        <w:t>. Incomplete applications will not be considered.</w:t>
      </w:r>
    </w:p>
    <w:bookmarkEnd w:id="1"/>
    <w:p w14:paraId="43A2FC47" w14:textId="77777777" w:rsidR="004723E9" w:rsidRDefault="004723E9" w:rsidP="004723E9">
      <w:r>
        <w:t>Note: Final payment will be made to the school on the awardee’s behalf.</w:t>
      </w:r>
    </w:p>
    <w:p w14:paraId="58FC03E9" w14:textId="77777777" w:rsidR="00AC2C32" w:rsidRDefault="00AC2C32" w:rsidP="004723E9"/>
    <w:p w14:paraId="3EB7B26A" w14:textId="77777777" w:rsidR="00AC2C32" w:rsidRDefault="00AC2C32" w:rsidP="004723E9"/>
    <w:p w14:paraId="6125EC60" w14:textId="77777777" w:rsidR="00AC2C32" w:rsidRDefault="00AC2C32" w:rsidP="004723E9"/>
    <w:p w14:paraId="5C419042" w14:textId="77777777" w:rsidR="00AC2C32" w:rsidRDefault="00AC2C32" w:rsidP="004723E9"/>
    <w:p w14:paraId="1C3ADA96" w14:textId="77777777" w:rsidR="00AC2C32" w:rsidRDefault="00AC2C32" w:rsidP="004723E9"/>
    <w:p w14:paraId="770A2E02" w14:textId="77777777" w:rsidR="00AC2C32" w:rsidRDefault="00AC2C32" w:rsidP="004723E9"/>
    <w:p w14:paraId="3252F80A" w14:textId="77777777" w:rsidR="00AC2C32" w:rsidRDefault="00AC2C32" w:rsidP="004723E9"/>
    <w:p w14:paraId="5944491B" w14:textId="77777777" w:rsidR="00AC2C32" w:rsidRDefault="00AC2C32" w:rsidP="004723E9"/>
    <w:p w14:paraId="6D4CEB7F" w14:textId="77777777" w:rsidR="00AC2C32" w:rsidRDefault="00AC2C32" w:rsidP="004723E9"/>
    <w:p w14:paraId="232A1076" w14:textId="77777777" w:rsidR="00AC2C32" w:rsidRDefault="00AC2C32" w:rsidP="004723E9"/>
    <w:p w14:paraId="130A3A2F" w14:textId="77777777" w:rsidR="00AC2C32" w:rsidRDefault="00AC2C32" w:rsidP="004723E9"/>
    <w:p w14:paraId="282742B2" w14:textId="77777777" w:rsidR="00AC2C32" w:rsidRDefault="00AC2C32" w:rsidP="004723E9"/>
    <w:p w14:paraId="128E78D9" w14:textId="77777777" w:rsidR="00AC2C32" w:rsidRDefault="00AC2C32" w:rsidP="004723E9"/>
    <w:p w14:paraId="77FFA73E" w14:textId="77777777" w:rsidR="00AC2C32" w:rsidRDefault="00AC2C32" w:rsidP="004723E9"/>
    <w:p w14:paraId="4C7CDDC5" w14:textId="77777777" w:rsidR="00AC2C32" w:rsidRDefault="00AC2C32" w:rsidP="004723E9"/>
    <w:p w14:paraId="28366E8C" w14:textId="77777777" w:rsidR="00AC2C32" w:rsidRPr="00B81F90" w:rsidRDefault="00AC2C32" w:rsidP="00B81F90">
      <w:pPr>
        <w:jc w:val="center"/>
        <w:rPr>
          <w:rFonts w:ascii="Calibri" w:hAnsi="Calibri" w:cs="Calibri"/>
          <w:b/>
          <w:bCs/>
        </w:rPr>
      </w:pPr>
      <w:r w:rsidRPr="00B81F90">
        <w:rPr>
          <w:rFonts w:ascii="Calibri" w:hAnsi="Calibri" w:cs="Calibri"/>
          <w:b/>
          <w:bCs/>
        </w:rPr>
        <w:lastRenderedPageBreak/>
        <w:t>California Lawyers Foundation’s</w:t>
      </w:r>
    </w:p>
    <w:p w14:paraId="4B3BB425" w14:textId="77777777" w:rsidR="00AC2C32" w:rsidRPr="00CC4F29" w:rsidRDefault="00AC2C32" w:rsidP="00CC4F29">
      <w:pPr>
        <w:pStyle w:val="Title"/>
        <w:jc w:val="center"/>
        <w:rPr>
          <w:rFonts w:ascii="Calibri" w:hAnsi="Calibri" w:cs="Calibri"/>
          <w:b/>
          <w:bCs/>
          <w:sz w:val="22"/>
          <w:szCs w:val="22"/>
        </w:rPr>
      </w:pPr>
      <w:r w:rsidRPr="00CC4F29">
        <w:rPr>
          <w:rFonts w:ascii="Calibri" w:hAnsi="Calibri" w:cs="Calibri"/>
          <w:b/>
          <w:bCs/>
          <w:sz w:val="22"/>
          <w:szCs w:val="22"/>
        </w:rPr>
        <w:t>The Justice Pathways Scholarship</w:t>
      </w:r>
      <w:r>
        <w:rPr>
          <w:rFonts w:ascii="Calibri" w:hAnsi="Calibri" w:cs="Calibri"/>
          <w:b/>
          <w:bCs/>
          <w:sz w:val="22"/>
          <w:szCs w:val="22"/>
        </w:rPr>
        <w:t xml:space="preserve"> Application</w:t>
      </w:r>
    </w:p>
    <w:p w14:paraId="4C7AD921" w14:textId="77777777" w:rsidR="00AC2C32" w:rsidRPr="00CC4F29" w:rsidRDefault="00AC2C32" w:rsidP="00CC4F29">
      <w:pPr>
        <w:rPr>
          <w:rFonts w:ascii="Calibri" w:hAnsi="Calibri" w:cs="Calibri"/>
          <w:b/>
          <w:bCs/>
        </w:rPr>
      </w:pPr>
      <w:r w:rsidRPr="00CC4F29">
        <w:rPr>
          <w:rFonts w:ascii="Calibri" w:hAnsi="Calibri" w:cs="Calibri"/>
          <w:b/>
          <w:bCs/>
        </w:rPr>
        <w:t xml:space="preserve">Award Amount: </w:t>
      </w:r>
      <w:r w:rsidRPr="00CC4F29">
        <w:rPr>
          <w:rFonts w:ascii="Calibri" w:hAnsi="Calibri" w:cs="Calibri"/>
        </w:rPr>
        <w:t>$5,000</w:t>
      </w:r>
      <w:r w:rsidRPr="00CC4F29">
        <w:rPr>
          <w:rFonts w:ascii="Calibri" w:hAnsi="Calibri" w:cs="Calibri"/>
          <w:b/>
          <w:bCs/>
        </w:rPr>
        <w:br/>
        <w:t xml:space="preserve">Deadline to Apply: </w:t>
      </w:r>
      <w:r>
        <w:rPr>
          <w:rFonts w:ascii="Calibri" w:hAnsi="Calibri" w:cs="Calibri"/>
        </w:rPr>
        <w:t>May 20, 2026</w:t>
      </w:r>
      <w:r w:rsidRPr="00CC4F29">
        <w:rPr>
          <w:rFonts w:ascii="Calibri" w:hAnsi="Calibri" w:cs="Calibri"/>
          <w:b/>
          <w:bCs/>
        </w:rPr>
        <w:br/>
        <w:t xml:space="preserve">Award Date: </w:t>
      </w:r>
      <w:r>
        <w:rPr>
          <w:rFonts w:ascii="Calibri" w:hAnsi="Calibri" w:cs="Calibri"/>
        </w:rPr>
        <w:t>TBD</w:t>
      </w:r>
    </w:p>
    <w:p w14:paraId="1FE89584" w14:textId="77777777" w:rsidR="00AC2C32" w:rsidRPr="00CC4F29" w:rsidRDefault="00EF0426" w:rsidP="00CC4F2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62A9D316">
          <v:rect id="_x0000_i1025" style="width:0;height:1.5pt" o:hralign="center" o:hrstd="t" o:hr="t" fillcolor="#a0a0a0" stroked="f"/>
        </w:pict>
      </w:r>
    </w:p>
    <w:p w14:paraId="38BCAA37" w14:textId="77777777" w:rsidR="00AC2C32" w:rsidRPr="00CC4F29" w:rsidRDefault="00AC2C32" w:rsidP="00CC4F29">
      <w:pPr>
        <w:rPr>
          <w:rFonts w:ascii="Calibri" w:hAnsi="Calibri" w:cs="Calibri"/>
          <w:b/>
          <w:bCs/>
        </w:rPr>
      </w:pPr>
      <w:r w:rsidRPr="00CC4F29">
        <w:rPr>
          <w:rFonts w:ascii="Calibri" w:hAnsi="Calibri" w:cs="Calibri"/>
          <w:b/>
          <w:bCs/>
        </w:rPr>
        <w:t>SECTION I: Applicant Information</w:t>
      </w:r>
    </w:p>
    <w:p w14:paraId="38DAE1D6" w14:textId="77777777" w:rsidR="00AC2C32" w:rsidRPr="00CC4F29" w:rsidRDefault="00AC2C32" w:rsidP="00CC4F29">
      <w:pPr>
        <w:rPr>
          <w:rFonts w:ascii="Calibri" w:hAnsi="Calibri" w:cs="Calibri"/>
          <w:b/>
          <w:bCs/>
        </w:rPr>
      </w:pPr>
      <w:bookmarkStart w:id="2" w:name="_Hlk201648163"/>
      <w:r w:rsidRPr="00CC4F29">
        <w:rPr>
          <w:rFonts w:ascii="Calibri" w:hAnsi="Calibri" w:cs="Calibri"/>
          <w:b/>
          <w:bCs/>
        </w:rPr>
        <w:t>Full Name: ___________________________________________</w:t>
      </w:r>
      <w:r w:rsidRPr="00CC4F29">
        <w:rPr>
          <w:rFonts w:ascii="Calibri" w:hAnsi="Calibri" w:cs="Calibri"/>
          <w:b/>
          <w:bCs/>
        </w:rPr>
        <w:br/>
        <w:t xml:space="preserve">Date of Birth </w:t>
      </w:r>
      <w:bookmarkStart w:id="3" w:name="_Hlk201648135"/>
      <w:r w:rsidRPr="00CC4F29">
        <w:rPr>
          <w:rFonts w:ascii="Calibri" w:hAnsi="Calibri" w:cs="Calibri"/>
          <w:b/>
          <w:bCs/>
        </w:rPr>
        <w:t xml:space="preserve">(MM/DD/YYYY): </w:t>
      </w:r>
      <w:bookmarkEnd w:id="3"/>
      <w:r w:rsidRPr="00CC4F29">
        <w:rPr>
          <w:rFonts w:ascii="Calibri" w:hAnsi="Calibri" w:cs="Calibri"/>
          <w:b/>
          <w:bCs/>
        </w:rPr>
        <w:t>____________________________</w:t>
      </w:r>
      <w:r w:rsidRPr="00CC4F29">
        <w:rPr>
          <w:rFonts w:ascii="Calibri" w:hAnsi="Calibri" w:cs="Calibri"/>
          <w:b/>
          <w:bCs/>
        </w:rPr>
        <w:br/>
        <w:t>Phone Number: ________________________________________</w:t>
      </w:r>
      <w:r w:rsidRPr="00CC4F29">
        <w:rPr>
          <w:rFonts w:ascii="Calibri" w:hAnsi="Calibri" w:cs="Calibri"/>
          <w:b/>
          <w:bCs/>
        </w:rPr>
        <w:br/>
        <w:t>Email Address: _________________________________________</w:t>
      </w:r>
      <w:r w:rsidRPr="00CC4F29">
        <w:rPr>
          <w:rFonts w:ascii="Calibri" w:hAnsi="Calibri" w:cs="Calibri"/>
          <w:b/>
          <w:bCs/>
        </w:rPr>
        <w:br/>
        <w:t>Current Mailing Address:</w:t>
      </w:r>
    </w:p>
    <w:p w14:paraId="4016B120" w14:textId="77777777" w:rsidR="00AC2C32" w:rsidRPr="00CC4F29" w:rsidRDefault="00EF0426" w:rsidP="00CC4F2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2813E5EF">
          <v:rect id="_x0000_i1026" style="width:0;height:1.5pt" o:hralign="center" o:hrstd="t" o:hr="t" fillcolor="#a0a0a0" stroked="f"/>
        </w:pict>
      </w:r>
    </w:p>
    <w:p w14:paraId="4195DF0F" w14:textId="77777777" w:rsidR="00AC2C32" w:rsidRPr="00CC4F29" w:rsidRDefault="00AC2C32" w:rsidP="00CC4F29">
      <w:pPr>
        <w:rPr>
          <w:rFonts w:ascii="Calibri" w:hAnsi="Calibri" w:cs="Calibri"/>
          <w:b/>
          <w:bCs/>
        </w:rPr>
      </w:pPr>
      <w:r w:rsidRPr="00CC4F29">
        <w:rPr>
          <w:rFonts w:ascii="Calibri" w:hAnsi="Calibri" w:cs="Calibri"/>
          <w:b/>
          <w:bCs/>
        </w:rPr>
        <w:t>City: ___________________________ State: __________ ZIP: _______</w:t>
      </w:r>
    </w:p>
    <w:p w14:paraId="2D9B1266" w14:textId="77777777" w:rsidR="00AC2C32" w:rsidRPr="00CC4F29" w:rsidRDefault="00EF0426" w:rsidP="00CC4F2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1E68CDBB">
          <v:rect id="_x0000_i1027" style="width:0;height:1.5pt" o:hralign="center" o:hrstd="t" o:hr="t" fillcolor="#a0a0a0" stroked="f"/>
        </w:pict>
      </w:r>
      <w:bookmarkEnd w:id="2"/>
    </w:p>
    <w:p w14:paraId="311DA5A0" w14:textId="77777777" w:rsidR="00AC2C32" w:rsidRPr="00CC4F29" w:rsidRDefault="00AC2C32" w:rsidP="00CC4F29">
      <w:pPr>
        <w:rPr>
          <w:rFonts w:ascii="Calibri" w:hAnsi="Calibri" w:cs="Calibri"/>
          <w:b/>
          <w:bCs/>
        </w:rPr>
      </w:pPr>
      <w:r w:rsidRPr="00CC4F29">
        <w:rPr>
          <w:rFonts w:ascii="Calibri" w:hAnsi="Calibri" w:cs="Calibri"/>
          <w:b/>
          <w:bCs/>
        </w:rPr>
        <w:t>SECTION II: Law School Information</w:t>
      </w:r>
    </w:p>
    <w:p w14:paraId="5967CB68" w14:textId="77777777" w:rsidR="00AC2C32" w:rsidRPr="00CC4F29" w:rsidRDefault="00AC2C32" w:rsidP="00CC4F29">
      <w:pPr>
        <w:rPr>
          <w:rFonts w:ascii="Calibri" w:hAnsi="Calibri" w:cs="Calibri"/>
          <w:b/>
          <w:bCs/>
        </w:rPr>
      </w:pPr>
      <w:r w:rsidRPr="00CC4F29">
        <w:rPr>
          <w:rFonts w:ascii="Calibri" w:hAnsi="Calibri" w:cs="Calibri"/>
          <w:b/>
          <w:bCs/>
        </w:rPr>
        <w:t>Law School Name: ______________________________________</w:t>
      </w:r>
      <w:r w:rsidRPr="00CC4F29">
        <w:rPr>
          <w:rFonts w:ascii="Calibri" w:hAnsi="Calibri" w:cs="Calibri"/>
          <w:b/>
          <w:bCs/>
        </w:rPr>
        <w:br/>
        <w:t xml:space="preserve">Status: </w:t>
      </w:r>
      <w:r w:rsidRPr="00CC4F29">
        <w:rPr>
          <w:rFonts w:ascii="Segoe UI Symbol" w:hAnsi="Segoe UI Symbol" w:cs="Segoe UI Symbol"/>
          <w:b/>
          <w:bCs/>
        </w:rPr>
        <w:t>☐</w:t>
      </w:r>
      <w:r w:rsidRPr="00CC4F29">
        <w:rPr>
          <w:rFonts w:ascii="Calibri" w:hAnsi="Calibri" w:cs="Calibri"/>
          <w:b/>
          <w:bCs/>
        </w:rPr>
        <w:t xml:space="preserve"> Enrolled </w:t>
      </w:r>
      <w:r w:rsidRPr="00CC4F29">
        <w:rPr>
          <w:rFonts w:ascii="Segoe UI Symbol" w:hAnsi="Segoe UI Symbol" w:cs="Segoe UI Symbol"/>
          <w:b/>
          <w:bCs/>
        </w:rPr>
        <w:t>☐</w:t>
      </w:r>
      <w:r w:rsidRPr="00CC4F29">
        <w:rPr>
          <w:rFonts w:ascii="Calibri" w:hAnsi="Calibri" w:cs="Calibri"/>
          <w:b/>
          <w:bCs/>
        </w:rPr>
        <w:t xml:space="preserve"> Accepted (Attach proof of acceptance/enrollment)</w:t>
      </w:r>
      <w:r w:rsidRPr="00CC4F29">
        <w:rPr>
          <w:rFonts w:ascii="Calibri" w:hAnsi="Calibri" w:cs="Calibri"/>
          <w:b/>
          <w:bCs/>
        </w:rPr>
        <w:br/>
        <w:t>Program Start Date (Month/Year): _________________________</w:t>
      </w:r>
      <w:r w:rsidRPr="00CC4F29">
        <w:rPr>
          <w:rFonts w:ascii="Calibri" w:hAnsi="Calibri" w:cs="Calibri"/>
          <w:b/>
          <w:bCs/>
        </w:rPr>
        <w:br/>
        <w:t>Law School Mailing Address:</w:t>
      </w:r>
    </w:p>
    <w:p w14:paraId="7DF33E47" w14:textId="77777777" w:rsidR="00AC2C32" w:rsidRPr="00CC4F29" w:rsidRDefault="00EF0426" w:rsidP="00CC4F2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35A9327C">
          <v:rect id="_x0000_i1028" style="width:0;height:1.5pt" o:hralign="center" o:hrstd="t" o:hr="t" fillcolor="#a0a0a0" stroked="f"/>
        </w:pict>
      </w:r>
    </w:p>
    <w:p w14:paraId="77A92067" w14:textId="77777777" w:rsidR="00AC2C32" w:rsidRPr="00CC4F29" w:rsidRDefault="00EF0426" w:rsidP="00CC4F2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370297B0">
          <v:rect id="_x0000_i1029" style="width:0;height:1.5pt" o:hralign="center" o:hrstd="t" o:hr="t" fillcolor="#a0a0a0" stroked="f"/>
        </w:pict>
      </w:r>
    </w:p>
    <w:p w14:paraId="2E4CFDF0" w14:textId="77777777" w:rsidR="00AC2C32" w:rsidRPr="00CC4F29" w:rsidRDefault="00AC2C32" w:rsidP="00CC4F29">
      <w:pPr>
        <w:rPr>
          <w:rFonts w:ascii="Calibri" w:hAnsi="Calibri" w:cs="Calibri"/>
          <w:b/>
          <w:bCs/>
        </w:rPr>
      </w:pPr>
      <w:r w:rsidRPr="00CC4F29">
        <w:rPr>
          <w:rFonts w:ascii="Calibri" w:hAnsi="Calibri" w:cs="Calibri"/>
          <w:b/>
          <w:bCs/>
        </w:rPr>
        <w:t>SECTION III: Academic Background</w:t>
      </w:r>
    </w:p>
    <w:p w14:paraId="5AB6B707" w14:textId="77777777" w:rsidR="00AC2C32" w:rsidRPr="00CC4F29" w:rsidRDefault="00AC2C32" w:rsidP="00CC4F29">
      <w:pPr>
        <w:rPr>
          <w:rFonts w:ascii="Calibri" w:hAnsi="Calibri" w:cs="Calibri"/>
          <w:b/>
          <w:bCs/>
        </w:rPr>
      </w:pPr>
      <w:r w:rsidRPr="00CC4F29">
        <w:rPr>
          <w:rFonts w:ascii="Calibri" w:hAnsi="Calibri" w:cs="Calibri"/>
          <w:b/>
          <w:bCs/>
        </w:rPr>
        <w:t>Undergraduate Institution: ________________________________</w:t>
      </w:r>
      <w:r w:rsidRPr="00CC4F29">
        <w:rPr>
          <w:rFonts w:ascii="Calibri" w:hAnsi="Calibri" w:cs="Calibri"/>
          <w:b/>
          <w:bCs/>
        </w:rPr>
        <w:br/>
        <w:t>Degree Awarded: _______________________________________</w:t>
      </w:r>
      <w:r w:rsidRPr="00CC4F29">
        <w:rPr>
          <w:rFonts w:ascii="Calibri" w:hAnsi="Calibri" w:cs="Calibri"/>
          <w:b/>
          <w:bCs/>
        </w:rPr>
        <w:br/>
        <w:t>Major/Field of Study: _____________________________________</w:t>
      </w:r>
      <w:r w:rsidRPr="00CC4F29">
        <w:rPr>
          <w:rFonts w:ascii="Calibri" w:hAnsi="Calibri" w:cs="Calibri"/>
          <w:b/>
          <w:bCs/>
        </w:rPr>
        <w:br/>
        <w:t>Graduation Date: __________________</w:t>
      </w:r>
      <w:r w:rsidRPr="00CC4F29">
        <w:rPr>
          <w:rFonts w:ascii="Calibri" w:hAnsi="Calibri" w:cs="Calibri"/>
          <w:b/>
          <w:bCs/>
        </w:rPr>
        <w:br/>
        <w:t>Cumulative GPA (minimum 3.2 required): ____________ (Attach transcript)</w:t>
      </w:r>
    </w:p>
    <w:p w14:paraId="2E987564" w14:textId="77777777" w:rsidR="00AC2C32" w:rsidRPr="00CC4F29" w:rsidRDefault="00EF0426" w:rsidP="00CC4F2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79821034">
          <v:rect id="_x0000_i1030" style="width:0;height:1.5pt" o:hralign="center" o:hrstd="t" o:hr="t" fillcolor="#a0a0a0" stroked="f"/>
        </w:pict>
      </w:r>
    </w:p>
    <w:p w14:paraId="29DC3BBF" w14:textId="77777777" w:rsidR="00AC2C32" w:rsidRDefault="00AC2C32" w:rsidP="00CC4F29">
      <w:pPr>
        <w:rPr>
          <w:rFonts w:ascii="Calibri" w:hAnsi="Calibri" w:cs="Calibri"/>
          <w:b/>
          <w:bCs/>
        </w:rPr>
      </w:pPr>
    </w:p>
    <w:p w14:paraId="00ECCDA1" w14:textId="77777777" w:rsidR="00AC2C32" w:rsidRDefault="00AC2C32" w:rsidP="00CC4F29">
      <w:pPr>
        <w:rPr>
          <w:rFonts w:ascii="Calibri" w:hAnsi="Calibri" w:cs="Calibri"/>
          <w:b/>
          <w:bCs/>
        </w:rPr>
      </w:pPr>
    </w:p>
    <w:p w14:paraId="179958A8" w14:textId="77777777" w:rsidR="00AC2C32" w:rsidRDefault="00AC2C32" w:rsidP="00CC4F29">
      <w:pPr>
        <w:rPr>
          <w:rFonts w:ascii="Calibri" w:hAnsi="Calibri" w:cs="Calibri"/>
          <w:b/>
          <w:bCs/>
        </w:rPr>
      </w:pPr>
    </w:p>
    <w:p w14:paraId="70EADD3A" w14:textId="77777777" w:rsidR="00AC2C32" w:rsidRDefault="00AC2C32" w:rsidP="00CC4F29">
      <w:pPr>
        <w:rPr>
          <w:rFonts w:ascii="Calibri" w:hAnsi="Calibri" w:cs="Calibri"/>
          <w:b/>
          <w:bCs/>
        </w:rPr>
      </w:pPr>
    </w:p>
    <w:p w14:paraId="7D35E840" w14:textId="77777777" w:rsidR="00AC2C32" w:rsidRDefault="00AC2C32" w:rsidP="00CC4F29">
      <w:pPr>
        <w:rPr>
          <w:rFonts w:ascii="Calibri" w:hAnsi="Calibri" w:cs="Calibri"/>
          <w:b/>
          <w:bCs/>
        </w:rPr>
      </w:pPr>
    </w:p>
    <w:p w14:paraId="181BD052" w14:textId="77777777" w:rsidR="00AC2C32" w:rsidRDefault="00AC2C32" w:rsidP="00CC4F29">
      <w:pPr>
        <w:rPr>
          <w:rFonts w:ascii="Calibri" w:hAnsi="Calibri" w:cs="Calibri"/>
          <w:b/>
          <w:bCs/>
        </w:rPr>
      </w:pPr>
    </w:p>
    <w:p w14:paraId="7E139102" w14:textId="77777777" w:rsidR="00AC2C32" w:rsidRPr="00CC4F29" w:rsidRDefault="00AC2C32" w:rsidP="00CC4F29">
      <w:pPr>
        <w:rPr>
          <w:rFonts w:ascii="Calibri" w:hAnsi="Calibri" w:cs="Calibri"/>
          <w:b/>
          <w:bCs/>
        </w:rPr>
      </w:pPr>
      <w:r w:rsidRPr="00CC4F29">
        <w:rPr>
          <w:rFonts w:ascii="Calibri" w:hAnsi="Calibri" w:cs="Calibri"/>
          <w:b/>
          <w:bCs/>
        </w:rPr>
        <w:t>SECTION IV: Required Attachments Checklist</w:t>
      </w:r>
    </w:p>
    <w:p w14:paraId="4FAEF4E8" w14:textId="77777777" w:rsidR="00AC2C32" w:rsidRPr="00CC4F29" w:rsidRDefault="00AC2C32" w:rsidP="00CC4F29">
      <w:pPr>
        <w:rPr>
          <w:rFonts w:ascii="Calibri" w:hAnsi="Calibri" w:cs="Calibri"/>
          <w:b/>
          <w:bCs/>
        </w:rPr>
      </w:pPr>
      <w:r w:rsidRPr="00CC4F29">
        <w:rPr>
          <w:rFonts w:ascii="Segoe UI Symbol" w:hAnsi="Segoe UI Symbol" w:cs="Segoe UI Symbol"/>
          <w:b/>
          <w:bCs/>
        </w:rPr>
        <w:t>☐</w:t>
      </w:r>
      <w:r w:rsidRPr="00CC4F29">
        <w:rPr>
          <w:rFonts w:ascii="Calibri" w:hAnsi="Calibri" w:cs="Calibri"/>
          <w:b/>
          <w:bCs/>
        </w:rPr>
        <w:t xml:space="preserve"> Personal Statement (500–750 words)</w:t>
      </w:r>
    </w:p>
    <w:p w14:paraId="05F659CD" w14:textId="77777777" w:rsidR="00AC2C32" w:rsidRPr="00CC4F29" w:rsidRDefault="00AC2C32" w:rsidP="00CC4F29">
      <w:pPr>
        <w:rPr>
          <w:rFonts w:ascii="Calibri" w:hAnsi="Calibri" w:cs="Calibri"/>
          <w:b/>
          <w:bCs/>
        </w:rPr>
      </w:pPr>
      <w:r w:rsidRPr="00CC4F29">
        <w:rPr>
          <w:rFonts w:ascii="Calibri" w:hAnsi="Calibri" w:cs="Calibri"/>
          <w:b/>
          <w:bCs/>
        </w:rPr>
        <w:t>Describe your interest in law and what drives your commitment to justice or advocacy.</w:t>
      </w:r>
    </w:p>
    <w:p w14:paraId="56DFC811" w14:textId="77777777" w:rsidR="00AC2C32" w:rsidRPr="00CC4F29" w:rsidRDefault="00AC2C32" w:rsidP="00CC4F29">
      <w:pPr>
        <w:rPr>
          <w:rFonts w:ascii="Calibri" w:hAnsi="Calibri" w:cs="Calibri"/>
          <w:b/>
          <w:bCs/>
        </w:rPr>
      </w:pPr>
      <w:r w:rsidRPr="00CC4F29">
        <w:rPr>
          <w:rFonts w:ascii="Segoe UI Symbol" w:hAnsi="Segoe UI Symbol" w:cs="Segoe UI Symbol"/>
          <w:b/>
          <w:bCs/>
        </w:rPr>
        <w:t>☐</w:t>
      </w:r>
      <w:r w:rsidRPr="00CC4F29">
        <w:rPr>
          <w:rFonts w:ascii="Calibri" w:hAnsi="Calibri" w:cs="Calibri"/>
          <w:b/>
          <w:bCs/>
        </w:rPr>
        <w:t xml:space="preserve"> Résumé (academic and/or professional)</w:t>
      </w:r>
      <w:r w:rsidRPr="00CC4F29">
        <w:rPr>
          <w:rFonts w:ascii="Calibri" w:hAnsi="Calibri" w:cs="Calibri"/>
          <w:b/>
          <w:bCs/>
        </w:rPr>
        <w:br/>
      </w:r>
      <w:r w:rsidRPr="00CC4F29">
        <w:rPr>
          <w:rFonts w:ascii="Segoe UI Symbol" w:hAnsi="Segoe UI Symbol" w:cs="Segoe UI Symbol"/>
          <w:b/>
          <w:bCs/>
        </w:rPr>
        <w:t>☐</w:t>
      </w:r>
      <w:r w:rsidRPr="00CC4F29">
        <w:rPr>
          <w:rFonts w:ascii="Calibri" w:hAnsi="Calibri" w:cs="Calibri"/>
          <w:b/>
          <w:bCs/>
        </w:rPr>
        <w:t xml:space="preserve"> Unofficial undergraduate transcript</w:t>
      </w:r>
      <w:r w:rsidRPr="00CC4F29">
        <w:rPr>
          <w:rFonts w:ascii="Calibri" w:hAnsi="Calibri" w:cs="Calibri"/>
          <w:b/>
          <w:bCs/>
        </w:rPr>
        <w:br/>
      </w:r>
      <w:r w:rsidRPr="00CC4F29">
        <w:rPr>
          <w:rFonts w:ascii="Segoe UI Symbol" w:hAnsi="Segoe UI Symbol" w:cs="Segoe UI Symbol"/>
          <w:b/>
          <w:bCs/>
        </w:rPr>
        <w:t>☐</w:t>
      </w:r>
      <w:r w:rsidRPr="00CC4F29">
        <w:rPr>
          <w:rFonts w:ascii="Calibri" w:hAnsi="Calibri" w:cs="Calibri"/>
          <w:b/>
          <w:bCs/>
        </w:rPr>
        <w:t xml:space="preserve"> Law school acceptance letter or proof of enrollment</w:t>
      </w:r>
      <w:r w:rsidRPr="00CC4F29">
        <w:rPr>
          <w:rFonts w:ascii="Calibri" w:hAnsi="Calibri" w:cs="Calibri"/>
          <w:b/>
          <w:bCs/>
        </w:rPr>
        <w:br/>
      </w:r>
      <w:r w:rsidRPr="00CC4F29">
        <w:rPr>
          <w:rFonts w:ascii="Segoe UI Symbol" w:hAnsi="Segoe UI Symbol" w:cs="Segoe UI Symbol"/>
          <w:b/>
          <w:bCs/>
        </w:rPr>
        <w:t>☐</w:t>
      </w:r>
      <w:r w:rsidRPr="00CC4F29">
        <w:rPr>
          <w:rFonts w:ascii="Calibri" w:hAnsi="Calibri" w:cs="Calibri"/>
          <w:b/>
          <w:bCs/>
        </w:rPr>
        <w:t xml:space="preserve"> One letter of recommendation</w:t>
      </w:r>
      <w:r w:rsidRPr="00CC4F29">
        <w:rPr>
          <w:rFonts w:ascii="Calibri" w:hAnsi="Calibri" w:cs="Calibri"/>
          <w:b/>
          <w:bCs/>
        </w:rPr>
        <w:br/>
      </w:r>
      <w:r w:rsidRPr="00CC4F29">
        <w:rPr>
          <w:rFonts w:ascii="Segoe UI Symbol" w:hAnsi="Segoe UI Symbol" w:cs="Segoe UI Symbol"/>
          <w:b/>
          <w:bCs/>
        </w:rPr>
        <w:t>☐</w:t>
      </w:r>
      <w:r w:rsidRPr="00CC4F29">
        <w:rPr>
          <w:rFonts w:ascii="Calibri" w:hAnsi="Calibri" w:cs="Calibri"/>
          <w:b/>
          <w:bCs/>
        </w:rPr>
        <w:t xml:space="preserve"> Financial need documentation</w:t>
      </w:r>
    </w:p>
    <w:p w14:paraId="620B0FA9" w14:textId="77777777" w:rsidR="00AC2C32" w:rsidRPr="00CC4F29" w:rsidRDefault="00AC2C32" w:rsidP="00CC4F29">
      <w:pPr>
        <w:rPr>
          <w:rFonts w:ascii="Calibri" w:hAnsi="Calibri" w:cs="Calibri"/>
          <w:b/>
          <w:bCs/>
        </w:rPr>
      </w:pPr>
      <w:r w:rsidRPr="00CC4F29">
        <w:rPr>
          <w:rFonts w:ascii="Calibri" w:hAnsi="Calibri" w:cs="Calibri"/>
          <w:b/>
          <w:bCs/>
        </w:rPr>
        <w:t>(e.g., FAFSA summary or a brief personal financial statement)</w:t>
      </w:r>
    </w:p>
    <w:p w14:paraId="5D64BE47" w14:textId="77777777" w:rsidR="00AC2C32" w:rsidRPr="00CC4F29" w:rsidRDefault="00EF0426" w:rsidP="00CC4F2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0DB48FDB">
          <v:rect id="_x0000_i1031" style="width:0;height:1.5pt" o:hralign="center" o:hrstd="t" o:hr="t" fillcolor="#a0a0a0" stroked="f"/>
        </w:pict>
      </w:r>
    </w:p>
    <w:p w14:paraId="7CE49B9B" w14:textId="77777777" w:rsidR="00AC2C32" w:rsidRPr="00CC4F29" w:rsidRDefault="00AC2C32" w:rsidP="00CC4F29">
      <w:pPr>
        <w:rPr>
          <w:rFonts w:ascii="Calibri" w:hAnsi="Calibri" w:cs="Calibri"/>
          <w:b/>
          <w:bCs/>
        </w:rPr>
      </w:pPr>
      <w:r w:rsidRPr="00CC4F29">
        <w:rPr>
          <w:rFonts w:ascii="Calibri" w:hAnsi="Calibri" w:cs="Calibri"/>
          <w:b/>
          <w:bCs/>
        </w:rPr>
        <w:t>SECTION V: Demographic (Optional – For Grant Reporting Purposes Only)</w:t>
      </w:r>
    </w:p>
    <w:p w14:paraId="69328623" w14:textId="77777777" w:rsidR="00AC2C32" w:rsidRPr="00CC4F29" w:rsidRDefault="00AC2C32" w:rsidP="00CC4F29">
      <w:pPr>
        <w:rPr>
          <w:rFonts w:ascii="Calibri" w:hAnsi="Calibri" w:cs="Calibri"/>
          <w:b/>
          <w:bCs/>
        </w:rPr>
      </w:pPr>
      <w:r w:rsidRPr="00CC4F29">
        <w:rPr>
          <w:rFonts w:ascii="Calibri" w:hAnsi="Calibri" w:cs="Calibri"/>
          <w:b/>
          <w:bCs/>
        </w:rPr>
        <w:t>Gender: _______________________________________</w:t>
      </w:r>
      <w:r w:rsidRPr="00CC4F29">
        <w:rPr>
          <w:rFonts w:ascii="Calibri" w:hAnsi="Calibri" w:cs="Calibri"/>
          <w:b/>
          <w:bCs/>
        </w:rPr>
        <w:br/>
        <w:t>Race/Ethnicity: _________________________________</w:t>
      </w:r>
      <w:r w:rsidRPr="00CC4F29">
        <w:rPr>
          <w:rFonts w:ascii="Calibri" w:hAnsi="Calibri" w:cs="Calibri"/>
          <w:b/>
          <w:bCs/>
        </w:rPr>
        <w:br/>
        <w:t xml:space="preserve">Are you a first-generation college or law student? </w:t>
      </w:r>
      <w:r w:rsidRPr="00CC4F29">
        <w:rPr>
          <w:rFonts w:ascii="Segoe UI Symbol" w:hAnsi="Segoe UI Symbol" w:cs="Segoe UI Symbol"/>
          <w:b/>
          <w:bCs/>
        </w:rPr>
        <w:t>☐</w:t>
      </w:r>
      <w:r w:rsidRPr="00CC4F29">
        <w:rPr>
          <w:rFonts w:ascii="Calibri" w:hAnsi="Calibri" w:cs="Calibri"/>
          <w:b/>
          <w:bCs/>
        </w:rPr>
        <w:t xml:space="preserve"> Yes </w:t>
      </w:r>
      <w:r w:rsidRPr="00CC4F29">
        <w:rPr>
          <w:rFonts w:ascii="Segoe UI Symbol" w:hAnsi="Segoe UI Symbol" w:cs="Segoe UI Symbol"/>
          <w:b/>
          <w:bCs/>
        </w:rPr>
        <w:t>☐</w:t>
      </w:r>
      <w:r w:rsidRPr="00CC4F29">
        <w:rPr>
          <w:rFonts w:ascii="Calibri" w:hAnsi="Calibri" w:cs="Calibri"/>
          <w:b/>
          <w:bCs/>
        </w:rPr>
        <w:t xml:space="preserve"> No</w:t>
      </w:r>
    </w:p>
    <w:p w14:paraId="5250DE3B" w14:textId="77777777" w:rsidR="00AC2C32" w:rsidRPr="00CC4F29" w:rsidRDefault="00EF0426" w:rsidP="00CC4F2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62FF8CDD">
          <v:rect id="_x0000_i1032" style="width:0;height:1.5pt" o:hralign="center" o:hrstd="t" o:hr="t" fillcolor="#a0a0a0" stroked="f"/>
        </w:pict>
      </w:r>
    </w:p>
    <w:p w14:paraId="036A5E65" w14:textId="77777777" w:rsidR="00AC2C32" w:rsidRPr="00CC4F29" w:rsidRDefault="00AC2C32" w:rsidP="00CC4F29">
      <w:pPr>
        <w:rPr>
          <w:rFonts w:ascii="Calibri" w:hAnsi="Calibri" w:cs="Calibri"/>
          <w:b/>
          <w:bCs/>
        </w:rPr>
      </w:pPr>
      <w:r w:rsidRPr="00CC4F29">
        <w:rPr>
          <w:rFonts w:ascii="Calibri" w:hAnsi="Calibri" w:cs="Calibri"/>
          <w:b/>
          <w:bCs/>
        </w:rPr>
        <w:t>SECTION VI: Applicant Certification</w:t>
      </w:r>
    </w:p>
    <w:p w14:paraId="22B3FDD1" w14:textId="77777777" w:rsidR="00AC2C32" w:rsidRPr="00CC4F29" w:rsidRDefault="00AC2C32" w:rsidP="00CC4F29">
      <w:pPr>
        <w:rPr>
          <w:rFonts w:ascii="Calibri" w:hAnsi="Calibri" w:cs="Calibri"/>
          <w:b/>
          <w:bCs/>
        </w:rPr>
      </w:pPr>
      <w:r w:rsidRPr="00CC4F29">
        <w:rPr>
          <w:rFonts w:ascii="Calibri" w:hAnsi="Calibri" w:cs="Calibri"/>
          <w:b/>
          <w:bCs/>
        </w:rPr>
        <w:t>I certify that the information provided in this application is true and complete. I understand that incomplete applications will not be considered and that, if awarded, the scholarship funds will be sent directly to my law school.</w:t>
      </w:r>
    </w:p>
    <w:p w14:paraId="6E1D0C72" w14:textId="77777777" w:rsidR="00AC2C32" w:rsidRPr="00CC4F29" w:rsidRDefault="00AC2C32" w:rsidP="00CC4F29">
      <w:pPr>
        <w:rPr>
          <w:rFonts w:ascii="Calibri" w:hAnsi="Calibri" w:cs="Calibri"/>
          <w:b/>
          <w:bCs/>
        </w:rPr>
      </w:pPr>
      <w:r w:rsidRPr="00CC4F29">
        <w:rPr>
          <w:rFonts w:ascii="Calibri" w:hAnsi="Calibri" w:cs="Calibri"/>
          <w:b/>
          <w:bCs/>
        </w:rPr>
        <w:t>Signature: ___________________________________</w:t>
      </w:r>
      <w:r w:rsidRPr="00CC4F29">
        <w:rPr>
          <w:rFonts w:ascii="Calibri" w:hAnsi="Calibri" w:cs="Calibri"/>
          <w:b/>
          <w:bCs/>
        </w:rPr>
        <w:br/>
        <w:t>Date: ___________________________</w:t>
      </w:r>
    </w:p>
    <w:p w14:paraId="6B73633A" w14:textId="77777777" w:rsidR="00AC2C32" w:rsidRPr="00CC4F29" w:rsidRDefault="00EF0426" w:rsidP="00CC4F2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00CBDEFE">
          <v:rect id="_x0000_i1033" style="width:0;height:1.5pt" o:hralign="center" o:hrstd="t" o:hr="t" fillcolor="#a0a0a0" stroked="f"/>
        </w:pict>
      </w:r>
    </w:p>
    <w:p w14:paraId="44B2A4FA" w14:textId="77777777" w:rsidR="00AC2C32" w:rsidRPr="00CC4F29" w:rsidRDefault="00AC2C32" w:rsidP="00CC4F29">
      <w:pPr>
        <w:rPr>
          <w:rFonts w:ascii="Calibri" w:hAnsi="Calibri" w:cs="Calibri"/>
          <w:b/>
          <w:bCs/>
        </w:rPr>
      </w:pPr>
      <w:r w:rsidRPr="00CC4F29">
        <w:rPr>
          <w:rFonts w:ascii="Segoe UI Emoji" w:hAnsi="Segoe UI Emoji" w:cs="Segoe UI Emoji"/>
          <w:b/>
          <w:bCs/>
        </w:rPr>
        <w:t>📬</w:t>
      </w:r>
      <w:r w:rsidRPr="00CC4F29">
        <w:rPr>
          <w:rFonts w:ascii="Calibri" w:hAnsi="Calibri" w:cs="Calibri"/>
          <w:b/>
          <w:bCs/>
        </w:rPr>
        <w:t xml:space="preserve"> Submit all materials by </w:t>
      </w:r>
      <w:r>
        <w:rPr>
          <w:rFonts w:ascii="Calibri" w:hAnsi="Calibri" w:cs="Calibri"/>
          <w:b/>
          <w:bCs/>
        </w:rPr>
        <w:t xml:space="preserve">May 20, </w:t>
      </w:r>
      <w:proofErr w:type="gramStart"/>
      <w:r>
        <w:rPr>
          <w:rFonts w:ascii="Calibri" w:hAnsi="Calibri" w:cs="Calibri"/>
          <w:b/>
          <w:bCs/>
        </w:rPr>
        <w:t>2026</w:t>
      </w:r>
      <w:proofErr w:type="gramEnd"/>
      <w:r w:rsidRPr="00CC4F29">
        <w:rPr>
          <w:rFonts w:ascii="Calibri" w:hAnsi="Calibri" w:cs="Calibri"/>
          <w:b/>
          <w:bCs/>
        </w:rPr>
        <w:t xml:space="preserve"> to:</w:t>
      </w:r>
    </w:p>
    <w:p w14:paraId="146FDCDF" w14:textId="77777777" w:rsidR="00AC2C32" w:rsidRPr="00CC4F29" w:rsidRDefault="00AC2C32" w:rsidP="00CC4F29">
      <w:pPr>
        <w:rPr>
          <w:rFonts w:ascii="Calibri" w:hAnsi="Calibri" w:cs="Calibri"/>
          <w:b/>
          <w:bCs/>
        </w:rPr>
      </w:pPr>
      <w:r w:rsidRPr="00CC4F29">
        <w:rPr>
          <w:rFonts w:ascii="Segoe UI Emoji" w:hAnsi="Segoe UI Emoji" w:cs="Segoe UI Emoji"/>
          <w:b/>
          <w:bCs/>
        </w:rPr>
        <w:lastRenderedPageBreak/>
        <w:t>📧</w:t>
      </w:r>
      <w:r w:rsidRPr="00CC4F29">
        <w:rPr>
          <w:rFonts w:ascii="Calibri" w:hAnsi="Calibri" w:cs="Calibri"/>
          <w:b/>
          <w:bCs/>
        </w:rPr>
        <w:t xml:space="preserve"> info@calawyersfoundation.org</w:t>
      </w:r>
      <w:r w:rsidRPr="00CC4F29">
        <w:rPr>
          <w:rFonts w:ascii="Calibri" w:hAnsi="Calibri" w:cs="Calibri"/>
          <w:b/>
          <w:bCs/>
        </w:rPr>
        <w:br/>
      </w:r>
      <w:bookmarkStart w:id="4" w:name="_Hlk201648281"/>
      <w:r w:rsidRPr="00CC4F29">
        <w:rPr>
          <w:rFonts w:ascii="Calibri" w:hAnsi="Calibri" w:cs="Calibri"/>
          <w:b/>
          <w:bCs/>
        </w:rPr>
        <w:t xml:space="preserve">Subject Line: </w:t>
      </w:r>
      <w:r w:rsidRPr="00CC4F29">
        <w:rPr>
          <w:rFonts w:ascii="Calibri" w:hAnsi="Calibri" w:cs="Calibri"/>
          <w:b/>
          <w:bCs/>
          <w:i/>
          <w:iCs/>
        </w:rPr>
        <w:t>Justice Pathways Scholarship Application – [Your Full Name]</w:t>
      </w:r>
      <w:bookmarkEnd w:id="4"/>
    </w:p>
    <w:p w14:paraId="22790685" w14:textId="77777777" w:rsidR="00AC2C32" w:rsidRPr="00B81F90" w:rsidRDefault="00AC2C32" w:rsidP="00CC4F29">
      <w:pPr>
        <w:rPr>
          <w:rFonts w:ascii="Calibri" w:hAnsi="Calibri" w:cs="Calibri"/>
        </w:rPr>
      </w:pPr>
    </w:p>
    <w:p w14:paraId="65517DFE" w14:textId="77777777" w:rsidR="00AC2C32" w:rsidRDefault="00AC2C32" w:rsidP="004723E9"/>
    <w:p w14:paraId="294B2A50" w14:textId="77777777" w:rsidR="004723E9" w:rsidRDefault="004723E9"/>
    <w:sectPr w:rsidR="004723E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6369A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897696">
    <w:abstractNumId w:val="8"/>
  </w:num>
  <w:num w:numId="2" w16cid:durableId="140075894">
    <w:abstractNumId w:val="6"/>
  </w:num>
  <w:num w:numId="3" w16cid:durableId="159007774">
    <w:abstractNumId w:val="5"/>
  </w:num>
  <w:num w:numId="4" w16cid:durableId="813837921">
    <w:abstractNumId w:val="4"/>
  </w:num>
  <w:num w:numId="5" w16cid:durableId="647979349">
    <w:abstractNumId w:val="7"/>
  </w:num>
  <w:num w:numId="6" w16cid:durableId="883718504">
    <w:abstractNumId w:val="3"/>
  </w:num>
  <w:num w:numId="7" w16cid:durableId="1470316600">
    <w:abstractNumId w:val="2"/>
  </w:num>
  <w:num w:numId="8" w16cid:durableId="1304193805">
    <w:abstractNumId w:val="1"/>
  </w:num>
  <w:num w:numId="9" w16cid:durableId="76018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11EE"/>
    <w:rsid w:val="0015074B"/>
    <w:rsid w:val="00167B69"/>
    <w:rsid w:val="0029639D"/>
    <w:rsid w:val="002F0ACC"/>
    <w:rsid w:val="00326F90"/>
    <w:rsid w:val="004723E9"/>
    <w:rsid w:val="009612E8"/>
    <w:rsid w:val="00AA1D8D"/>
    <w:rsid w:val="00AC2C32"/>
    <w:rsid w:val="00B47730"/>
    <w:rsid w:val="00B61C65"/>
    <w:rsid w:val="00B62ED5"/>
    <w:rsid w:val="00BC57D6"/>
    <w:rsid w:val="00BE020A"/>
    <w:rsid w:val="00C265E0"/>
    <w:rsid w:val="00CB0664"/>
    <w:rsid w:val="00F626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C49AAE"/>
  <w14:defaultImageDpi w14:val="300"/>
  <w15:docId w15:val="{8B4CA28C-8C6C-4FCC-860A-BDD1F6B7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Janett Cabanero</cp:lastModifiedBy>
  <cp:revision>4</cp:revision>
  <dcterms:created xsi:type="dcterms:W3CDTF">2026-03-31T02:49:00Z</dcterms:created>
  <dcterms:modified xsi:type="dcterms:W3CDTF">2026-03-31T03:14:00Z</dcterms:modified>
  <cp:category/>
</cp:coreProperties>
</file>